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ebc5" w14:textId="d91e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выезда граждан Республики Казахстан за пределы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2001 года № 1010. Утратило силу постановлением Правительства Республики Казахстан от 28 марта 2012 года № 361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28.03.2012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13 декабря 1997 года "О миграции населения", а также в целях реализации прав граждан Республики Казахстан на свободное передвижение, регулирования вопросов выезда из страны Правительство Республики Казахстан постановляет:  </w:t>
      </w:r>
      <w:r>
        <w:rPr>
          <w:rFonts w:ascii="Times New Roman"/>
          <w:b w:val="false"/>
          <w:i w:val="false"/>
          <w:color w:val="000000"/>
          <w:sz w:val="28"/>
        </w:rPr>
        <w:t>См. Z1100000477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выезда граждан Республики Казахстан за пределы Республики Казахстан.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Казахстан, Министерству внутренних дел Республики Казахстан по согласованию с Комитетом национальной безопасности Республики Казахстан привести в соответствие с настоящим постановлением свои нормативные правовые акты.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29 сентября 1992 года N 813 "О Временном положении о въезде в Республику Казахстан и выезде из Республики Казахстан" (САПП Республики Казахстан, 1992 г., N 37, ст. 569);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Кабинета Министров Республики Казахстан от 24 марта 1993 года N 228 "О внесении изменения в постановление Кабинета Министров Республики Казахстан от 29 сентября 1992 г. N 813 "О Временном положении о въезде в Республику Казахстан и выезде из Республики Казахстан" (САПП Республики Казахстан, 1993 г., N 9, ст. 107);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постановление Правительства Республики Казахстан от 31 октября 1995 года N  </w:t>
      </w:r>
      <w:r>
        <w:rPr>
          <w:rFonts w:ascii="Times New Roman"/>
          <w:b w:val="false"/>
          <w:i w:val="false"/>
          <w:color w:val="000000"/>
          <w:sz w:val="28"/>
        </w:rPr>
        <w:t xml:space="preserve">1408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некоторые решения Правительства Республики Казахстан" (САПП Республики Казахстан, 1995 г., N 33, ст. 428).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опубликования.  </w:t>
      </w:r>
    </w:p>
    <w:bookmarkEnd w:id="3"/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</w:p>
    <w:bookmarkEnd w:id="4"/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26 июля 2001 года N 1010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  </w:t>
      </w:r>
      <w:r>
        <w:br/>
      </w:r>
      <w:r>
        <w:rPr>
          <w:rFonts w:ascii="Times New Roman"/>
          <w:b/>
          <w:i w:val="false"/>
          <w:color w:val="000000"/>
        </w:rPr>
        <w:t xml:space="preserve">
выезда граждан Республики Казахстан 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пределы Республики Казахстан  </w:t>
      </w:r>
    </w:p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1. Настоящие Правила разработаны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миграции населения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секретах",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Казахстан", иными нормативными правовыми актами и определяют порядок выезда граждан Республики Казахстан за пределы Республики Казахстан. 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Каждый гражданин Республики Казахстан имеет право выезжать за пределы Республики Казахстан и беспрепятственно возвращаться в Республику Казахстан. Выезд и возвращение осуществляются по </w:t>
      </w:r>
      <w:r>
        <w:rPr>
          <w:rFonts w:ascii="Times New Roman"/>
          <w:b w:val="false"/>
          <w:i w:val="false"/>
          <w:color w:val="000000"/>
          <w:sz w:val="28"/>
        </w:rPr>
        <w:t>паспорту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гражданина Республики Казахстан. 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Гражданину Республики Казахстан может быть временно отказано в выезде за пределы Республики Казахстан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- постановлением Правительства РК от 31 мая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479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Граждане Республики Казахстан, взявшие на себя обязательства по возможности ограничения своего выезда за пределы Республики Казахстан в связи с допуском их к государственным секретам (далее - секретоносители) и намеревающиеся выехать за границу, независимо от цели поездки обязаны заблаговременно получить разрешение на выезд у руководителей тех государственных органов или других организаций, где они подписали указанные обязательства (далее - организации).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реорганизации организаций решение о возможности выезда секретоносителей за пределы Республики Казахстан принимается руководителями организаций, являющихся их правопреемниками.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выдаче разрешения на выезд секретоносителеЙ принимается руководителями организаций самостоятельно с учетом взятых секретоносителями обязательств и их фактической осведомленности в сведениях, составляющих государственные секреты. При этом заключение о фактической осведомленности лица в сведениях, составляющих государственные секреты, направляется в органы национальной безопасности.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ликвидации (упразднении) организаций решение о возможности выезда принимают руководители территориальных органов национальной безопасности по месту жительства секретоносителей.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или мотивированный отказ в выезде за пределы Республики Казахстан выдается в срок,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рассмотрения заявлений граждан.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несанкционированного выезда за пределы Республики Казахстан секретоноситель может быть привлечен к дисциплинарной или иной ответственности, предусмотренной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Выезд на постоянное жительство из Республики Казахстан осуществляется по разрешению органов внутренних дел.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выезде за пределы Республики Казахстан с иными целями (по служебным, частным делам, в качестве туристов, на работу, учебу, лечение, отдых) разрешения органов внутренних дел не требуется.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Процедура выдачи разрешений для выезда на постоянное жительство за пределы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определяется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внутренних дел Республики Казахстан по согласованию с Комитетом национальной безопасности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 заявлениями о выезде за пределы Республики Казахстан на постоянное жительство могут обращаться лица, достигшие 18, а состоящие в браке - 16 лет. Документы за детей и граждан, признанных судом недееспособными, подаются их законными представителями (родителями, опекунами, попечителями).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7 с изменениями, внесенными постановлением Правительства РК от 13 ноября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1080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выезда на постоянное жительство за пределы Республики Казахстан в территориальные органы внутренних дел гражданами Республики Казахстан лично или их законными представителями представляются следующие документы: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заявление-анкета;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удостоверение личности и паспорт гражданина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удостоверенное заявление от проживающих в Республике Казахстан лиц, имеющих по закону право на получение от выезжающих алиментов (родители и бывшие супруги, если имеются несовершеннолетние дети от совместного брака и др.), об отсутствии у них возражений на выезд. В тех случаях, когда заявитель по каким-либо причинам не может получить таких заявлений, вопрос решается в судебном порядке;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постановлением Правительства РК от 31 мая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479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справка о снятии с воинского учета и сдаче военного билета;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заключение органов опеки и попечительства об учете мнения ребенка, достигшего 10-летнего возраста, родителями либо иными законными представителями при принятии решения о выезде;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выезде на постоянное жительство граждан Республики Казахстан, не достигших 18 лет, совместно с одним из родителей (опекуном, попечителем) - нотариально заверенное согласие другого родителя, проживающего на территории Республики Казахстан. При отсутствии согласия одного из родителей выезд несовершеннолетнего может быть разрешен в судебном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Истребование от граждан других документов не допускается.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 внутренних дел запрещается прием документов от посреднических юридических и физических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8 с изменениями, внесенными постановлением Правительства РК от 13 ноября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1080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Территориальными органами внутренних дел производится проверка отсутствия у граждан, обратившихся с заявлениями о выезде за пределы Республики Казахстан на постоянное жительство, оснований для отказа в выезде за пределы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Запросы органов внутренних дел в отношении граждан, обратившихся с заявлениями о выезде за пределы Республики Казахстан на постоянное жительство, рассматриваются заинтересованными государственными органами в десятидневный срок.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8-1 - постановлением Правительства РК от 31 мая 2006 года N </w:t>
      </w:r>
      <w:r>
        <w:rPr>
          <w:rFonts w:ascii="Times New Roman"/>
          <w:b w:val="false"/>
          <w:i w:val="false"/>
          <w:color w:val="000000"/>
          <w:sz w:val="28"/>
        </w:rPr>
        <w:t>479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о выдаче разрешения на выезд за пределы Республики Казахстан на постоянное жительство принимается не позднее месячного срока со дня предоставления всех документов, перечисленных в пункте 8 настоящих Правил.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Выдача соответствующего разрешения гражданам Республики Казахстан, выехавшим за пределы Республики Казахстан по временным делам и изъявившим желание остаться там на постоянное жительство, производится дипломатическими представительствами или консульскими учреждениями Республики Казахстан за рубежом по согласованию с территориальными органами внутренних дел по последнему месту жительства заявителя в Республике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Граждане Республики Казахстан, постоянно проживающие за пределами Республики Казахстан и временно находящиеся в Республике Казахстан, выезжают к месту постоянного жительства на основании отметки дипломатического представительства или консульского учреждения Республики Казахстан за рубежом о постановке на консульский учет либо отметки органов внутренних дел, подтверждающей факт их постоянного проживания за границей. 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