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8a7" w14:textId="95f9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2001 года N 1009. Утратило силу - постановлением Правительства Республики Казахстан от 22 августа 2003 года N 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1996 года N 402  "О выдаче гражданам и юридическим лицам актов на право собственности на земельный участок, право постоянного землепользования" (САПП Республики Казахстан, 1996 г., N 15, ст. 125):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от 22 декабря 1995 года N 2717" заменить словами "Законом Республики Казахстан от 24 января 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"Государственный комитет Республики Казахстан по земельным отношениям и землеустройству", "Государственного комитета Республики Казахстан по земельным отношениям и землеустройству" заменить соответственно словами "центральный уполномоченный орган по управлению земельными ресурсами", "центрального уполномоченного органа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слово "изготовление"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акта на право собственности на земельный участок, право постоянного землепользования и в приложениях к нему, утвержденных указанным постановлением, слова "комитета по земельным отношениям и землеустройству", "районного комитета по земельным отношениям и землеустройству" заменить словами "территориального органа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Акта на право собственности на земельный участок, право постоянного землепользования,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после слов "план земельного участка," дополнить словами "на котором указывается кадастровый номер земельного участка,";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"органа по земельным отношениям и землеустройству" заменить словами "органа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Книги записей актов на право собственности на земельный участок, право постоянного землепользования, утвержденной указанным постановлением, слова "органа по земельным отношениям и землеустройству" заменить словами "органа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1996 года N 1495  "Об утверждении форм типовых договоров о временном землепользовании" (САПП Республики Казахстан, 1996 г., N 50, ст. 487):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от 22 декабря 1995 г. N 2717" заменить словами "Законом Республики Казахстан от 24 января 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типовым договорам об аренде земельного участка и о временном безвозмездном землепользовании, утвержденных указанным постановлением, слова "районного (городского) комитета по земельным отношениям и землеустройству" заменить словами "территориального органа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февраля 1997 года N 235  "Об утверждении Положения о порядке осуществления государственного контроля за использованием и охраной земель" (САПП Республики Казахстан, 1997 г., N 9, ст. 61):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22 декабря 1995 г. N 2717 "О земле" (Ведомости Верховного Совета Республики Казахстан, 1995 г., N 24, ст. 159)" заменить словами "Законом Республики Казахстан "О земле" от 24 января 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осуществления государственного контроля за использованием и охраной земель,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"исполнительные органы по управлению земельными ресурсами, охраной природы" заменить словами "уполномоченные органы по управлению земельными ресурсами, охране окружающей среды";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"Министерство здравоохранения Республики Казахстан, Министерство строительства, жилья и застройки территорий Республики Казахстан, Комитет по водным ресурсам Республики Казахстан" заменить соответственно словами "Агентство Республики Казахстан по делам здравоохранения, Министерство экономики и торговли Республики Казахстан, Комитет по водным ресурсам Министерства природных ресурсов и охраны окружающей среды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 слова "Государственным комитетом Республики Казахстан по земельным отношениям и землеустройству" заменить словами "центральным уполномоченным органом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7 слова "Председатель Государственного комитета Республики Казахстан по земельным отношениям и землеустройству" заменить словами "руководитель центрального уполномоченного органа по управлению земельными ресурсами", слова "заместители Председателя" заменить словами "его заместители";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"Руководители территориальных органов по управлению земельными ресурсами являются главными государственными инспекторами по использованию и охране земель соответствующих административно-территориальных единиц, а их заместители - заместителями главного государственного инспектора по использованию и охране земель соответствующих административно- территориальных единиц";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"Руководители территориальных органов по управлению земельными ресурсами - главные государственные инспекторы по использованию и охране земель областей, городов Астаны и Алматы назначаются на должность руководителем центрального уполномоченного органа по управлению земельными ресурсами - главным государственным инспектором по использованию и охране земель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Должностные лица и специалисты центрального уполномоченного органа по управлению земельными ресурсами, а также его территориальных органов, на которых возложено осуществление государственного контроля, являются государственными инспекторами по использованию и охране земель";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центрального уполномоченного органа по управлению земельными ресурсами, Министерства природных ресурсов и охраны окружающей среды Республики Казахстан, Агентства Республики Казахстан по делам здравоохранения, Министерства экономики и торговли Республики Казахстан, Комитета по водным ресурсам Министерства природных ресурсов и охраны окружающей среды Республики Казахстан:";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10 слова "Государственный комитет Республики Казахстан по земельным отношениям и землеустройству и его органы" заменить словами "центральный уполномоченный орган по управлению земельными ресурсами и его территориальные органы";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11 слова "Министерство экологии и биоресурсов" заменить словами "Министерство природных ресурсов и охраны окружающей среды";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12 слова "Министерства здравоохранения Республики Казахстан" заменить словами "Агентства Республики Казахстан по делам здравоохранения";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13 слова "Министерство строительства, жилья и застройки территорий Республики Казахстан" заменить словами "Министерство экономики и торговли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14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15 после слов "по водным ресурсам" дополнить словами "Министерства природных ресурсов и охраны окружающей среды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16 слова "природы" заменить словами "окружающей среды";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слова "Государственный комитет Республики Казахстан по земельным отношениям и землеустройству" заменить словами "центральный уполномоченный орган по управлению земельными ресурсами".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