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a6cf" w14:textId="b6ca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отнесении населенного пункта Кульсары Жылыойского района Атырауской области к категории городов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2001 года N 1004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отнесении населенного пункта Кульсары Жылыойского района Атырауской области к категории городов районного значения".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Указ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 отнесении населенного пункта Кульсары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Жылыойского района Атырауской области к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городов районного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ходатайства местных представительных и исполнительных органов Атырауской области, и в соответствии со статьей 9 Закона Республики Казахстан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административно-территориальном устройстве Республики Казахстан"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Отнести населенный пункт Кульсары Жылыойского района Атырауской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 к категории городов районного 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