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31d9" w14:textId="4553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2001 года N 994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энергетики и минеральных ресурсов Республики Казахстан из резерва Правительства Республики Казахстан, предусмотренного в республиканском бюджете на 2001 год на ликвидацию чрезвычайных ситуаций природного и техногенного характера и иные непредвиденные расходы, 15100000 (пятнадцать миллионов сто тысяч) тенге для финансирования расходов, связанных с проведением Международной конференции "21 век - навстречу миру, свободному от ядерного оружия".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порядке осуществить контроль за целевым использованием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выделяемых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Абрамова Т.М.)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