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f0c5" w14:textId="7f0f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января 2000 года N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2001 года № 991.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января 2000 года N 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при Правительстве Республики Казахстан по предварительному отбору кандидатов в космонавты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Министерству финансов Республики Казахстан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4000000 (четыре миллиона) тенге для проведения мероприятий по предварительному отбору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кандидатов в космонавты.".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