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703" w14:textId="2245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охране и воспроизведению сайгака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2001 года N 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20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
охране, воспроизводстве и использовании животного мира"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добычу сайгаков на территории Республики Казахстан до 
2005 года, за исключением использования их в научных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природных ресурсов и охраны окружающей среды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ежегодно, в течение 2001-2005 годов осуществлять учеты численности 
сайгаков, на основании которых представлять в Правительство Республики 
Казахстан предложения об отмене, изменении или продлении срока запрета 
добычи сайгака;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формировании республиканского бюджета на 2002 год, в пределах 
установленных лимитов расходов, предусмотреть увеличение средств на 
выполнение мероприятий по сохранению численности сайгаков.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акимам Акмолинской, Актюбинской, Атырауской, 
Алматинской, Жамбылской, Западно-Казахстанской, Карагандинской, 
Кызылординской, Мангистауской и Южно-Казахстанской областей совместно с 
Министерством природных ресурсов и охраны окружающей среды Республики 
Казахстан в целях сохранения популяции сайгака в месячный срок принять 
дополнительные меры по усилению борьбы с браконьерством и отстрелу волков.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Государственным органам Республики Казахстан, при изъятии рогов и 
шкур, а также других частей сайгаков руководствоваться постановлением 
Правительство Республики Казахстан от 28 сентября 2000 года N 1467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P001467_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учета и дальнейшего использования, в том 
числе реализации имущества, поступившего в собственность государства по 
отдельным основаниям".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 настоящего постановления возложить на 
Заместителя Премьер-Министра Республики Казахстан - Министра энергетики и 
минеральных ресурсов Республики Казахстан - Школьника В.С.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