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2dde" w14:textId="8082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октября 1998 года N 1080 и признании утратившим силу постановления Правительства Республики Казахстан от 27 февраля 1999 года N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2001 года N 979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октября 1998 года N 1080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акционерному обществу "Конденсат" нестабильного газового конденсата с Карачаганакского нефтегазоконденсатного месторождения за счет доли Республики Казахстан по разделу продукции, уплачиваемой на основании Окончательного соглашения о разделе продукции подрядного участка Карачаганакского нефтегазоконденсатного месторождения"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"Государственный комитет Республики Казахстан по инвестициям" заменить словами "Министерство энергетики и минеральных ресурсов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27 февраля 1999 года N 182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26 октября 1998 года N 1080".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в установленном гражданским законодательством порядке принять меры по расторжению договора от 7 апреля 1999 года о выделении акционерному обществу "Конденсат" для переработки на Карачаганакской малотоннажной установке нестабильного газового конденсата с Карачаганакского нефтегазоконденсатного месторождения за счет доли Республики Казахстан по разделу продукции, уплачиваемой на основании Окончательного соглашения о разделе продукции подрядного участка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Карачаганакского нефтегазоконденсатного месторождения от 18 ноября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