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b43e" w14:textId="a09b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переоформлении и внесении изменений в лицензии на право недропользования, отзывах лицензий и признании утратившими силу лицензий на право пользования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2001 года N 978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лицензии на право недропользования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Переоформить лицензии на право недропользования на новых недропользователей в связи с передачей права недропользования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Отозвать ранее выданные лицензии на право недропользования в связи с нарушениями лицензионных условий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лицензии согласно прилагаемому перечню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июля 2001 года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лицензий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право пользования недрами с вносимыми изменениями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Лицензия (серия,  !Недрополь-!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п/п!номер, дата выдачи)!зователь  !________________________________________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!Продление срока!Измене-!Изменение!Прочие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!действия лицен-!ние ми-!геологи-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!зии, новые виды!нималь-!ческого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!недропользо-   !ной    !(горного)!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!вания          !про-   !отвода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               !граммы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___!___________________!__________!_______________!_______!_________!______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 2          !     3    !      4        !   5   !    6    !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Серия МГ N 890     Совместное    Продлить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(золото) от        Казахстанско- разведки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23.05.1996 года    Канадское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"Голд Ленд"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ГКИ N        Республи-     Продлить срок          Измене- п.2.1..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10145-Д            канское       действия               ние     (тыс.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 государс-     лицензии на            горного куб.м/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21.07.1999      твенное       добычу на 25           отвода 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предприятие   лет                            куб.м./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"Кентаулик-                                  сут.,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видрудник"                                   л/с)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1800;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493;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57,07.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 ГКИ N 1506   Товарищество                         Измене-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23.05.1998      с ограни-                    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ченной ответ-          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ственностью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"Комкон"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Серия МГ N 63 Д    Акционерное   Продлить срок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(благородные       общество      разведки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металлы и медь)    закрытого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27.09.1996      типа "Акмола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Голд"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 АИ N 1166    Товарищество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ДД от 16.08.1999   с ограни-     разведки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ченной ответ-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"ФМЛ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 МГ N 7       Орикс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09.09.1994      Казахстан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Энерджи       лицензии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Компани (США)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Серия МГ N 296     Закрытое                    п. 8.5.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  акционерное                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20.12.1995 года    общество                    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"Тургай         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Петролеум"                  по добыче,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читать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нефть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1005,5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тыс.т.,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газ 102,2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млн.куб.м.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нефть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1125,5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тыс.т.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газ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112,6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млн. куб.м.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Макси-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ожидается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в 2006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нефть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1450,2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тыс.т.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газ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150,7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млн.куб.м.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Коэффи-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циент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извлечения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нефти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0,584,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для газа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0,608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 ГКИ N        Государст-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10198-Д            венное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 предприятие   лицензии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21.07.1999      "Новая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Соrра"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Серия МГ N 719 ДД  Товарищество                         Измене-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(золото, серебро,  с ограни-                    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платина, алмазы)   ченной                               геоло-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10.02.1997      ответс-                              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твенностью                           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"Саrа Крик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Голд Компани"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 МГ N 242-Д   Открытое      Продлить срок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  акционерное   разведки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04.12.1997 года    общество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"Толкын-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нефтегаз"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июля 2001 года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лицензий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право пользования недрами, подлежащих переоформлению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новых недропользователей в связи с передачей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!Лицензия (серия, N, !Прежний недропользователь!Новый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 дата)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___!____________________!_________________________!________________________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Серия ГКИ N 10353    Акционерное общество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30.12.1998 года   открытого типа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"Горжилэнерго"            "Кандыгаш Жылуэнергия"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АИ N 760 Д     Акционерное общество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04.03.1999 года   открытого типа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"Усть-Каменогорский       "Satpayevsk Titanium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титано-магниевый          Mines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 МГ N 1164 Д    Товарищество с ограни-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14.09.1996 года   ченной ответственностью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"Кенжарык"                "Соналы"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 АИ N 10480     Товарищество с ограни-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   ченной ответственностью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04.03.1999 года   "ALAN"                    "R-ALAN"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 ГКИ N 10376     Товарищество с ограни-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05.04.1999 года    ченной ответственностью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0                "Р.И.В."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"Реиз и К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 МГ N 10044     Акционерное общество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   "Атасуруда"   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10.02.1997 года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"АНИС и К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Серия МГ N 4         Товарищество с ограни-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28.07.1994 года   ченной ответственностью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"Ерейментау Комир"        "Аркада индастри"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 МГ N 10027     Дочернее акционерное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(подземные воды)     общество открытого типа   общество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10.02.1997 года   "Разрез Молодежный"       Казахмыс"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Серия МГ N 902 Д     Закрытое акционерное      Товарищество с ограни-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(никель, кобальт)    общество совместное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05.03.1997 года   предприятие "Жаслан"      "Музбель"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 МГ N 816       Совместное предприятие    Товарищество с ограни-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11.12.1995 года   "Алтын-Дала"  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горнорудная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"Нурдаулет"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Серия МГ N 442       Мизекское совместное      Товарищество с ограни-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28.08.1995 года   предприятие   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"Данк"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Серия МГ N 980       Государственная           Товарищество с ограни-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(нефть) от           холдинговая компания      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12.06.1997 года      "Казахгаз"                "BN - 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июля 2001 года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Перечень отзываемых лицензий на право пользования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!Лицензия (серия,!Недропользователь! Наименование лицензии, 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п/п!номер, дата вы- !                 !местонахождение объектов!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!дачи)           !                 !недропользования (по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 !состоянию на момент вы-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 !дачи лицензии)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___!________________!_________________!________________________!___________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Серия МГ N 1335 Полное товарищество  Разработка отвалов фос-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(техногенные    "Раушан и компания"  форитной мелочи и от-   лицензион-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отходы) от                           стойников коттрельного  ных и кон-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08.12.1997 года                      молока АО "Химпром" в   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районе г. Тараз         условий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МГ N 1336 Полное товарищество  Разработка отвалов фос-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(техногенные    "Раушан и компания"  фатно-кремнистых слан-  лицензион-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отвалы) от                           цев N 3 и N 4 рудника   ных и кон-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04.12.1997 года                      Жанатас АО "Каратау" в  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Сарысуском районе       условий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4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июля 2001 года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Перечень лицензий на право пользования недрами,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признанных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!Лицензия (серия,!Недропользователь! Наименование лицензии, 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п/п!номер, дата вы- !                 !местонахождение объектов!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!дачи)           !                 !недропользования (по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 !состоянию на момент вы-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 !дачи лицензии)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___!________________!_________________!________________________!___________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 2       !        3        !            4      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___!________________!_________________!________________________!___________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Серия АИ N 10397  Республиканское  Добыча минеральных под-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 государственное  земных вод месторождения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04.04.1999     предприятие      Куюлус-Меловое в Мангис-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"Мангистауский   тауской области         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атомный энерго-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Серия МГ N 10100  Малое            Разведка минеральных 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 предприятие      подземных вод на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20.10.1997     "Куан"           участке скважины N 1-РЭ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                 в Байзакском районе     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Серия МГ N 10087  Акционерное      Разведка минеральных 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 общество         подземных вод на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02.06.1997     открытого типа   участке скважины N 13/86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"Санаторий       Приташкентского         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Сарыагаш"        артезианского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 Сарыагашском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Южно-Казахстанской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Серия ГКИ N 10324 Акционерное      Добыча подземных вод на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02.03.1999     общество откры-  Айдосском месторождении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того типа        в Карагандинской области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"Водоканал"                               истек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Серия ГКИ N 10325 Акционерное      Добыча подземных вод на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02.03.1999     общество откры-  Уйтасском месторождении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того типа        в Карагандинской области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"Водоканал"                              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