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919f4" w14:textId="97919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государственной аккредитации организаций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июля 2001 года N 976. Утратило силу постановлением Правительства Республики Казахстан от 29 декабря 2007 года N 1385.№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Правительства Республики Казахстан от 19 июля 2001 года N 976 утратило силу постановлением Правительства Республики Казахстан от 29 декабря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1385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по истечении 10 календарных дней после его первого официального опубликования).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7 июня 1999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Z990389_ </w:t>
      </w:r>
      <w:r>
        <w:rPr>
          <w:rFonts w:ascii="Times New Roman"/>
          <w:b w:val="false"/>
          <w:i w:val="false"/>
          <w:color w:val="000000"/>
          <w:sz w:val="28"/>
        </w:rPr>
        <w:t>
 "Об образовании" Правительство Республики Казахстан постановляет: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государственной аккредитации организаций образования.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Утверждены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постановлением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Республики Казахстан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от 19 июля 2001 года N 976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 государственной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 аккредитации организаций образования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 1. Общие положения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государственной аккредитации организаций образования (далее - правила) разработаны в соответствии с Законом Республики Казахстан от 7 июня 1999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Z990389_ </w:t>
      </w:r>
      <w:r>
        <w:rPr>
          <w:rFonts w:ascii="Times New Roman"/>
          <w:b w:val="false"/>
          <w:i w:val="false"/>
          <w:color w:val="000000"/>
          <w:sz w:val="28"/>
        </w:rPr>
        <w:t>
 "Об образовании".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Государственную аккредитацию (далее - аккредитация) проходят организации образования, реализующие образовательные программы высшего профессионального и послевузовского профессионального образования (далее - организации образования) в соответствии с лицензией на право ведения образовательной деятельности, с целью признания (подтверждения на очередной срок) государством их статуса по типу (высшее учебное заведение) и виду (институт, академия, университет) с установлением перечня образовательных программ, по которым они имеют право выдавать выпускникам документы об образовании государственного образца.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Международные и иностранные организации образования или их филиалы, созданные на территории Республики Казахстан, проходят государственную аккредитацию на таких же условиях и в том же порядке, что и организации образования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Государственную аккредитацию организаций образования осуществляет Министерство образования и науки Республики Казахстан (далее - аккредитационный орган) на основе оценки деятельности аккредитуемой организации образования по результатам государственной аттестации, по перечню и критериям оценки показателей для аккредитации организации образования по типу и виду, утверждаемым аккредитационным органом.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Аккредитационный орган ведет реестр аккредитованных организаций образования Республики Казахстан и передает их перечень в Европейскую сеть национальных информационных центров по вопросам академического признания и мобильности, согласно положениям Конвенции о признании квалификаций, относящихся к высшему образованию в Европейском регионе (Лиссабон, 1997).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Для коллегиального и гласного рассмотрения вопросов аккредитации организаций образования аккредитационный орган создает консультативно- совещательный орган - совет по аккредитации организаций образования (далее - аккредитационный совет), в состав которого входят представители государственных органов и государственных организаций образования, депутаты Парламента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Положение об аккредитационном совете утверждается аккредитационным органом.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2. Порядок проведения государственной аккредитации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Для получения аккредитации организации образования представляют аккредитационному органу следующие документы: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по форме, утвержденной аккредитационным органом;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копию лицензии на право ведения образовательной деятельности;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заключение об итогах государственной аттестации;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информацию для комплексной оценки деятельности организации образования, представленную по форме, утвержденной аккредитационным органом.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Срок рассмотрения документов организаций образования и принятия решений аккредитационным органом не должен превышать трех месяцев.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В процессе рассмотрения заявлений организаций образования аккредитационный орган проводит проверку документов организаций образования с целью установления достоверности представленной информации для комплексной оценки их деятельности.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Рассмотрение документов, представленных организациями образования, а также результатов проверки осуществляется на заседаниях аккредитационного совета.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По результатам рассмотрения представленных организацией образования документов и материалов проверки аккредитационный совет принимает следующие рекомендации: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аккредитовать организацию образования;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отказать в аккредитации организации образования.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Положительное решение об аккредитации принимается при соблюдении следующих условий: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представлены все документы, требуемые в соответствии с пунктом 7 настоящих правил;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тип и вид организации образования, заявленный в учредительных документах, соответствует показателям и критериям оценки для аккредитации организации образования по типу (высшее учебное заведение) и виду (университет, академия, институт);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имеется решение государственной аттестационной комиссии "аттестовать" организацию образования по всем специальностям высшего профессионального образования и по всем научным специальностям послевузовского профессионального образования, по которым осуществляется подготовка специалистов в данной организации образования.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Отрицательное решение об аккредитации принимается по следующим основаниям: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представлены все документы, требуемые в соответствии с пунктом 7 настоящих правил, или в представленных документах содержатся недостоверные сведения, выявленные в ходе проверки;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тип и вид организации образования, заявленный в учредительных документах, не соответствует перечню и критериям оценки основных показателей для аккредитации организации образования в виде университета, академии или института;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имеется решение государственной аттестационной комиссии "не аттестовать" организацию образования по одной или нескольким специальностям высшего профессионального и (или) по одной или нескольким научным специальностям послевузовского профессионального образования, по которым осуществляется подготовка специалистов в данной организации образования.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устранении организацией образования указанных препятствий заявление об аккредитации рассматривается на общих основаниях.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Окончательное решение об аккредитации принимается аккредитационным органом и утверждается приказом, на основании которого организации образования выдается свидетельство об аккредитации (далее - свидетельство) сроком на 5 лет.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Свидетельство об аккредитации является официальным государственным документом, подтверждающим на определенный срок статус организации образования по типу (высшее учебное заведение) и виду (институт, академия, университет) и право организации образования на выдачу своим выпускникам документов государственного образца о соответствующем уровне (ступени) образования и (или) квалификации по установленному перечню специальностей.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бланка свидетельства и форма приложения к нему, а также порядок его выдачи устанавливаются аккредитационным органом. Аккредитационный орган обеспечивает изготовление, строгий учет и хранение бланков свидетельств и приложений.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Специализированные советы по защите кандидатских и докторских диссертаций и учебно-методические объединения создаются только при аккредитованных организациях образования.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Размещение государственного заказа на подготовку научно-педагогических кадров в форме аспирантуры и докторантуры в неаккредитованных организациях образования не допускается.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Свидетельство или решение об отказе в аккредитации выдается организации образования в месячный срок со дня оформления свидетельства или принятия решения об отказе в аккредитации.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Отзыв и приостановление действия свидетельства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В случае ликвидации или реорганизации организации образования свидетельство об аккредитации, выданное ранее, признается утратившим силу приказом аккредитационного органа, о чем делается соответствующая запись в реестре аккредитованных организаций образования.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проведении, в период действия свидетельства, реорганизации или ликвидации организации образования она обязана представить в аккредитационный орган соответствующую информацию и вернуть свидетельство в месячный срок со дня принятия решения о реорганизации или ликвидации организации образования.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Созданная в результате реорганизации организация образования, реализующая образовательные программы высшего профессионального и послевузовского профессионального образования в соответствии с лицензией на право ведения образовательной деятельности, проходит аккредитацию на общих основаниях.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Аккредитационный орган своим приказом приостанавливает действие или аннулирует выданное им свидетельство (лишает организацию образования аккредитации) в случае: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предоставления учредителем (учредителями) или органом, осуществляющим полномочия учредителя, соответствующего заявления;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приостановления действия лицензии на право ведения образовательной деятельности либо ее отзыва.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20 - в редакции постановления Правительства РК от 29 сентября 2005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964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(Пункт 21 исключен - постановлением Правительства РК от 24 января 2002 г. N 98 
</w:t>
      </w:r>
      <w:r>
        <w:rPr>
          <w:rFonts w:ascii="Times New Roman"/>
          <w:b w:val="false"/>
          <w:i w:val="false"/>
          <w:color w:val="000000"/>
          <w:sz w:val="28"/>
        </w:rPr>
        <w:t xml:space="preserve"> P020098_ </w:t>
      </w:r>
      <w:r>
        <w:rPr>
          <w:rFonts w:ascii="Times New Roman"/>
          <w:b w:val="false"/>
          <w:i w:val="false"/>
          <w:color w:val="000000"/>
          <w:sz w:val="28"/>
        </w:rPr>
        <w:t>
 )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Информация об организациях образования, получивших свидетельства об аккредитации или об отзыве свидетельств, передается аккредитационным органом в средства массовой информации.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В случае изменения обстоятельств, повлекших за собой приостановление действия свидетельства, его действие на основании рекомендации аккредитационного совета приказом аккредитационного органа может быть возобновлено.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Соответствующее решение аккредитационного органа доводится до сведения организации образования, учредителя (учредителей) в месячный срок со дня принятия решения.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При утрате свидетельства аккредитационный орган на основании заявления организации образования выдает ей дубликат свидетельства об аккредитации.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Решение об аккредитации либо об отказе в аккредитации организации образования может быть обжаловано в установленном законодательством порядке.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