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1fa8" w14:textId="97e1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учета и государственного кадастра особо охраняемых природных территорий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2001 года N 973. Утратило силу постановлением Правительства РК от 13 сентября 2006 года N 862.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13.09.2006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 - постановлением Правительства РК от 29 декабря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1417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особо охраняемых природных территориях" Правительство Республики Казахстан постановляет: 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государственного учета и государственного кадастра особо охраняемых природных территорий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910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2001 г. N 973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резервирования земель под особо охраняемые</w:t>
      </w:r>
      <w:r>
        <w:br/>
      </w:r>
      <w:r>
        <w:rPr>
          <w:rFonts w:ascii="Times New Roman"/>
          <w:b/>
          <w:i w:val="false"/>
          <w:color w:val="000000"/>
        </w:rPr>
        <w:t>природные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- постановлением Правительства Республики Казахстан от 8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910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2001 года N 973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учета и государственного кадастра</w:t>
      </w:r>
      <w:r>
        <w:br/>
      </w:r>
      <w:r>
        <w:rPr>
          <w:rFonts w:ascii="Times New Roman"/>
          <w:b/>
          <w:i w:val="false"/>
          <w:color w:val="000000"/>
        </w:rPr>
        <w:t>особо охраняемых природных территорий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слова "центральный исполнительный орган в области охраны окружающей среды", "Центральный исполнительный орган в области охраны окружающей среды", "центральному исполнительному органу в области охраны окружающей среды", "центральном исполнительном органе в области охраны окружающей среды", "центральным исполнительным органом в области охраны окружающей среды" заменены словами "уполномоченный орган в области особо охраняемых природных территорий", "Уполномоченный орган в области особо охраняемых природных территорий", "уполномоченному органу в области особо охраняемых природных территорий", "уполномоченном органе в области особо охраняемых природных территорий", "уполномоченным органом в области особо охраняемых природных территорий" - постановлением Правительства РК от 29 декабря 2004 года  </w:t>
      </w:r>
      <w:r>
        <w:rPr>
          <w:rFonts w:ascii="Times New Roman"/>
          <w:b w:val="false"/>
          <w:i w:val="false"/>
          <w:color w:val="ff0000"/>
          <w:sz w:val="28"/>
        </w:rPr>
        <w:t>N 1417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государственный учет особо охраняемых природных территорий (далее - государственный учет) включает в себя сбор сведений о статусе этих территорий, об их географическом положении и границах, зонировании, режимах охраны и использовании этих территорий, качественных и количественных изменениях на них объектов государственного природно-заповедного фонда.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учету подлежат особо охраняемые природные территории, созданные в установленном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учет проводят природоохранные учреждения и уполномоченные органы, в ведении которых находятся особо охраняемые природные территории, по единым формам учетной документации и методическим указаниям по их заполнению.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учет осуществляется одновременно по всем видам особо охраняемых природных территорий и с периодичностью один раз в пять лет, начиная с 2003 года, по состоянию на 1 января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государственный кадастр особо охраняемых природных территорий (далее - государственный кадастр) является официальным документом, который содержит регулярно обновляемые сведения об этих территориях и является составной частью государственных кадастров природных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кадастр ведется с целью обеспечения государственных органов, заинтересованных юридических и физических лиц информацией для оценки и прогнозирования состояния особо охраняемых природных территорий, разработки программы развития и размещения сети особо охраняемых природных территорий и осуществления государственного контроля и разрешения споров в области особо охраняемых природных территорий.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государственного кадастра особо охраняемых природных территорий осуществляется по единым правилам с использованием унифицированных форм хранения информации и соблюдением принципов сопоставимости с государственными кадастрами природных ресурсов. 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Учетная документация по ведению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учетной документации, ее формы и методические указания по их заполнению разрабатывает уполномоченный орган в области особо 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документация подлежит к утверждению в установленном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государственного учета по каждой особо охраняемой природной территории вносятся изменения в паспорт установленного образца, с учетом произошедших изменений.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Учетная документация и паспорта особо охраняемых природных территорий являются составной частью государственного кадастра. 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Утверждение учетной документации и</w:t>
      </w:r>
      <w:r>
        <w:br/>
      </w:r>
      <w:r>
        <w:rPr>
          <w:rFonts w:ascii="Times New Roman"/>
          <w:b/>
          <w:i w:val="false"/>
          <w:color w:val="000000"/>
        </w:rPr>
        <w:t>перерегистрация паспортов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природных территорий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Уполномоченные органы в введении которых находятся особо охраняемые природные территории организуют государственный учет и представляют данные государственного учета уполномоченному органу в области особо охраняемых природных территорий.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 постановлением Правительства РК от 29 декабря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1417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Учетная документация по особо охраняемым природным территориям рассматривается уполномоченным органом в области особо охраняемых природных территорий в течение месяца со дня ее поступления.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особо охраняемых природных территорий может отправить учетную документацию на доработку или назначить проверку полноты и достоверности сведений, изложенных в учетной документации. В указанных случаях сроки рассмотрения и утверждения учетной документации продлеваются до трех месяцев.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утверждения учетной документации уполномоченный орган в области особо охраняемых природных территорий в десятидневный срок осуществляет перерегистрацию паспортов по каждой особо охраняемой территории и выдает их уполномоченным органам, в ведении которых находятся эти территории.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Один экземпляр утвержденной учетной документации и зарегистрированного паспорта по каждой особо охраняемой природной территории хранится постоянно в уполномоченном органе в области особо охраняемых природных территорий. 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Внесение предложений по результатам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государственного учета уполномоченный орган в области особо охраняемых природных территорий подготавливает предложения, включающие: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статуса или категорий особо охраняемых природных территорий либо их упразднение по причине утраты особой экологической, научной, культурной и иной ценности;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в перечни особо охраняемых природных территорий местного, республиканского и международного значения;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или уменьшение площади особо охраняемой природной территории;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правового режима охраны и установления охранных зон особо охраняемой природной территории;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 особо охраняемой природной территории защитных мероприятий, мероприятий по восстановлению государственного природно-заповедного фонда и по дальнейшему использованию этой территории в установленных целях.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 области особо охраняемых природных территорий вносит предложения по результатам государственного учета в Правительство Республики Казахстан, центральные исполнительные органы и областные (города республиканского значения) акиматы в соответствии с их компетенцией. 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Государственный орган, организующий</w:t>
      </w:r>
      <w:r>
        <w:br/>
      </w:r>
      <w:r>
        <w:rPr>
          <w:rFonts w:ascii="Times New Roman"/>
          <w:b/>
          <w:i w:val="false"/>
          <w:color w:val="000000"/>
        </w:rPr>
        <w:t>ведение государственного кадастра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Государственный кадастр особо охраняемых природных территорий ведет уполномоченный орган в области особо охраняемых природных территорий.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в области особо охраняемых природных территорий: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по согласованию с исполнительными органами, в ведении которых находятся особо охраняемые природные территории, а также по согласованию с центральным исполнительным органом по управлению земельными ресурсами единые инструкции и методики по ведению государственного кадастра;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реализует и обеспечивает на республиканском уровне обновление и сохранность информации по особо охраняемым природным территориям, право доступа к ней;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обязательные для исполнения предписания центральным исполнительным органам и областным (городским) акиматам о проведении работ для ведения государственного кадастра, согласовывает и организует их в пределах своей компетенции;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автоматизированных методов получения, обработки и хранения данных государственного кадастра и их совмещение со сведениями государственных кадастров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издание государственного кадастра;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несет ответственность за полноту и достоверность сведений государственного кадастра.  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Кадастровая документация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Государственный кадастр особо охраняемых природных территорий состоит из базовых документов, которыми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документация и паспорта особо охраняемых территорий;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кадастровое дело по каждой особо охраняемой природной территории;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и республиканская государственные кадастровые книги особо охраняемых природных территорий;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и республиканская кадастровые карты особо охраняемых природных территорий.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кадастровое дело по каждой особо охраняемой природной территории включаются: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Правительства Республики Казахстан или областных (города республиканского значения) акиматов о создании особо охраняемой природной территории, размеры, границы и режимы использования охранных зон;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естественно-научное и технико-экономическое обоснования создания особо охраняемой природной территории;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заключение государственной экологической экспертизы на естественно-научное и технико-экономическое обоснования создания особо охраняемой природной территории;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особо охраняемой природной территории и план (чертеж) ее границ, заверенный органами по управлению земельными ресурсами;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уполномоченных государственных органов об отражении особо охраняемой природной территории в государственных кадастрах природных ресурсов (земельном, водном, лесном, животного мира, месторождений и проявлений полезных ископаемых);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полные перечни объектов государственного природно-заповедного фонда, выявленных на особо охраняемой природной территории.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 - постановлением Правительства РК от 29 декабря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1417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Областные и республиканская государственные кадастровые книги являются документами, в которых указываются все созданные в соответствии с установленным законом порядке особо охраняемые природные территории по их видам в каждой области и республике.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записи особо охраняемой природной территории в кадастровые книги ей в установленном порядке присваивается индивидуальный и неповторяющийся кадастровый номер, сохраняющийся, пока эта территория существует. Этим же номером идентифицируется и кадастровое дело, заводимое на эту территорию.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Областные и республиканская карты особо охраняемых природных территорий создаются и ведутся в целях наглядного отображения места расположения, размеров и границ этих территорий и их охранных зон.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Структура, содержание, формы кадастровой документации по видам особо охраняемых природных территорий, указания по ее ведении отражаются в единых инструкциях и методиках по ведению государственного кадастра.  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Условия ведения государственного кадастра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Ведение государственного кадастра включает: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подготовительные работы;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обработку исходных данных;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геоинформационных систем.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выполнения указанных работ для ведения государственного кадастра утверждает уполномоченный орган в области особо охраняемых природных территорий по согласованию с уполномоченными органами, в ведении которых находятся особо охраняемые природные территории, и центральным исполнительным органом по управлению земельными ресурсами.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Государственный кадастр ведется на бумажных носителях и может вестись с использованием электронных систем сбора, обработки и хранения информации.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автоматизированном ведении государственного кадастра картографическая основа формируется в виде электронной карты с применением геоинформационных технологий с изготовлением копий на бумажных носителях.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Автоматизированные информационные системы государственного кадастра создаются на базе специализированного программно-технического комплекса, порядок формирования которого определяет уполномоченный орган в области особо охраняемых природных территорий.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Уполномоченные органы, в ведении которых находятся особо охраняемые природные территории, обязаны: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работы для ведения государственного кадастра в соответствии с предписаниями и по согласованию с уполномоченным органом в области особо охраняемых природных территорий;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уполномоченному органу в области особо охраняемых природных территорий сведения о произошедших изменениях по особо охраняемым природным территориям, подлежащих внесению в кадастровую документацию.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Особо охраняемая природная территория считается окончательно сформированной, если она имеет установленные в натуре границы и на нее заведено кадастровое дело.  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Информация о результатах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учета и государственного кадастра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государственного учета уполномоченный орган в области особо охраняемых природных территорий составляет информационный обзор.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Информационный обзор подлежит обязательной рассылке организациям по их перечню, утвержденному уполномоченным органом в области особо охраняемых природных территорий.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Уполномоченный орган в области особо охраняемых природных территорий издает государственный кадастр с периодичностью один раз в десять лет в виде отдельной иллюстрированной книги с идентичными текстами на государственном и русском языках.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издаваемом государственном кадастре приводятся по каждой особо охраняемой природной территории сведения: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значение особо охраняемой природной территории, год создания, кадастровый номер, наименование и адрес природоохранного учреждения или органа, в ведении которого находится эта территория;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с картой-схемой, описание границ и площадь особо охраняемой природной территории, выделенные на ней зоны и режимы их охраны;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охранной зоны особо охраняемой природной территории и режимы ее использования;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находящихся на особо охраняемой природной территории объектов государственного природно-заповедного фонда с динамикой количественных показателей за прошедшее десятилетие по этим объектам республиканского и международного значения;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выполненные за прошедшее десятилетие основные мероприятия по охране и воспроизводству государственного природно-заповедного фонда на особо охраняемой природной территории;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использовании за прошедшее десятилетие особо охраняемой природной территории в научных, культурно-просветительных, учебных, туристических и рекреационных, ограниченных хозяйственных целях;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 прогноз состояния особо охраняемой природной территории;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рекомендуемые мероприятия по улучшению функционирования особо охраняемой природной территории;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информации.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государственного кадастра особо охраняемых природных территорий подлежат опубликованию.  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9. Финансирование расходов на ведение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учета и государственного кадастра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Ведение государственного учета особо охраняемых природных территорий республиканского значения финансируется из средств республиканского бюджета, а особо охраняемых природных территорий местного значения - из средств местных бюджетов.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Ведение государственного кадастра финансируется из средств республиканского бюджета.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