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4a77" w14:textId="4dd4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государственного субсидирования сельскохозяйственных товаропроизводителей на приобретение минеральных удобрений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2001 года N 968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Z000131_ </w:t>
      </w:r>
      <w:r>
        <w:rPr>
          <w:rFonts w:ascii="Times New Roman"/>
          <w:b w:val="false"/>
          <w:i w:val="false"/>
          <w:color w:val="000000"/>
          <w:sz w:val="28"/>
        </w:rPr>
        <w:t>
  "О 
республиканском бюджете на 2001 год" и поддержки отечественных 
сельскохозяйственных товаропроизводителей в обеспечении минеральными 
удобрениями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государственного субсидирования 
сельскохозяйственных товаропроизводителей на приобретение минеральных 
удобрений на 2001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сельского хозяйства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энергетики и минеральных ресурсов 
Республики Казахстан определить и утвердить ассортимент и объемы 
подлежащих субсидированию минеральных удобрений, произведенных 
отечественными заводами и реализуемых ими отечественным 
сельскохозяйственным товаропроизводителям на 2001 год;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согласованию с Агентством Республики Казахстан по регулированию 
естественных монополий, защите конкуренции и поддержке малого бизнеса 
установить максимальную цену реализации 1 (одной) тонны по каждому виду 
субсидируемых минеральных удобрений на 2001 год;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размер субсидий на 1 (одну) тонну по каждому виду 
субсидируемых минеральных удобрений на 2001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постановления возложить на 
Первого заместителя Премьер-Министра Республики Казахстан Ахметова Д.К.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постановлением Правительства
                                               Республики Казахстан
                                               от 17 июля 2001 года N 968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Правила государственного субсидирования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сельскохозяйственных товаропроизводителей на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минеральных удобрений на 2001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определяют общие условия и порядок 
государственного субсидирования отечественных сельскохозяйственных 
товаропроизводителей на приобретение минеральных удобрений за счет и в 
пределах средств, предусмотренных в республиканским бюджете на 2001 год 
Министерству сельского хозяйства Республики Казахстан (далее - Минсельхоз) 
по программе 45 "Субсидирование сельскохозяйственных товаропроизводителей 
на приобретение минеральных удобрений".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Государственные субсидии предназначаются для частичного возмещения 
стоимости минеральных удобрений приобретаемых отечественными 
сельскохозяйственными товаропроизводителями у отечественных заводов 
производителей минеральных удобрений (далее - Заводы).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Ассортимент и объемы подлежащих субсидированию минеральных 
удобрений, произведенных Заводами и реализуемых ими отечественным 
сельскохозяйственным товаропроизводителям, определяется совместно 
Минсельхозом и Министерством энергетики и минеральных ресурсов Республики 
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Государственные субсидии выплачиваются Заводам за фактически 
приобретенные отечественными сельскохозяйственными товаропроизводителями 
минеральные удобрения в пределах объемов, устанавливаемых Минсельхозом 
каждому Заводу по видам минеральных удобрений и в разрезе областей в 
соответствии с научно-обоснованными нормами их внесения на планируемую 
посевную площадь и с учетом размера средств, предусмотренных в 
республиканском бюджете на 2001 год на субсидирование отечественных 
сельскохозяйственных товаропроизводителей на приобретение минеральных 
удобрений.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Минсельхоз заключает с каждым Заводом договор о производстве и 
реализации отечественным сельскохозяйственным товаропроизводителям 
удешевленных минеральных удобрений в пределах установленного объема.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Заводы реализуют удешевленные минеральные удобрения отечественным 
сельскохозяйственным товаропроизводителям самостоятельно или через 
уполномоченных Заводами представителей по реализации минеральных удобрений 
в областях (далее - Представитель) по цене, не превышающей установленную 
Минсельхозом по согласованию с Агентством Республики Казахстан по 
регулированию естественных монополий, защите конкуренции и поддержке 
малого бизнеса (далее - Агентством) и уменьшенной на размер, выплачиваемой 
на 1 (одну) тонну субсидии.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Размер выделяемых субсидий на 1 (одну) тонну рассчитывается по 
каждому виду субсидируемых минеральных удобрений и утверждается 
Минсельхозом в пределах до 40 процентов средней стоимости одной тонны 
минеральных удобрений.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Завод заключает с Представителем договор на реализацию отечественным 
сельскохозяйственным товаропроизводителям по удешевленным ценам 
минеральных удобрений по форме утвержденной Минсельхозом.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Отечественный сельскохозяйственный товаропроизводитель имеет право 
покупки удешевленных минеральных удобрений как у Завода, так и у 
Представителя.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Реализация удешевленных минеральных удобрений отечественным 
сельскохозяйственным товаропроизводителям осуществляется Заводами или 
Представителями в пределах установленного объема по перечню, определенному 
департаментами (управлениями) сельского хозяйства акима области, 
согласованному с территориальными управлениями Минсельхоза и утвержденному 
Минсельхозом.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2. Определение перечня сельскохозяйственных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товаропроизводителей и порядок выплаты субсидий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Удешевленные минеральные удобрения реализовываются отечественным 
сельскохозяйственным товаропроизводителям, деятельность которых связана с 
использованием земли для производства растениеводческой продукции.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Отечественный сельскохозяйственный товаропроизводитель, желающий 
приобрести удешевленные минеральные удобрения, обращается в департамент 
(управление) сельского хозяйства акима области с предоставлением следующих 
документов: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заявки по форме, утвержденной Минсельхозом;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справки из органов налоговой службы, подтверждающей, является ли 
сельскохозяйственный товаропроизводитель плательщиком налога на 
добавленную стоимость или единого земельного налога;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копии нотариально заверенного акта на землепользование.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Департаменты (управления) сельского хозяйства акима области и 
перечень отечественных сельскохозяйственных товаропроизводителей, имеющих 
право на приобретение удешевленных минеральных удобрении в первую очередь 
включают: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сельскохозяйственных товаропроизводителей, не имеющих задолженности 
перед бюджетом;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крестьянские (фермерские) хозяйства.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Окончательный перечень отечественных сельскохозяйственных 
товаропроизводителей, имеющих право на приобретение удешевленных 
минеральных удобрений, департаментом (управлением) сельского хозяйства 
акима области согласовывается с территориальным управлением Минсельхоза и 
передается в Минсельхоз.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Минсельхоз рассматривает и утверждает указанный перечень и направляет 
его на Заводы.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Заводы непосредственно или через Представителей заключают 
договора с отечественными сельскохозяйственными товаропроизводителями на 
поставку (отгрузку) удешевленных минеральных удобрений, в котором, кроме 
всего прочего, оговариваются условия их использования отечественными 
товаропроизводителями на производство растениеводческой продукции.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отказа сельскохозяйственным товаропроизводителем приобрести 
удешевленные минеральные удобрения в утвержденный перечень 
сельскохозяйственных товаропроизводителей и в установленные объемы по 
области могут быть внесены изменения.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Изменения в установленные объемы удешевленных минеральных удобрений 
по каждой области вносятся Минсельхозом. На основании измененных объемов 
департаментом (управлением) сельского хозяйства по согласованию с 
территориальными управлениями Минсельхоза корректируется перечень 
сельскохозяйственных товаропроизводителей, имеющих право на получение 
удешевленных минеральных удобрений.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факту получения минеральных удобрений подписывается 3-х сторонний 
акт между Заводом (Представителем), сельскохозяйственным 
товаропроизводителем и территориальным управлением Минсельхоза по форме, 
утвержденной Минсельхозом.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Для получения субсидии Завод ежемесячно к 15 числу следующего 
месяца, но не позже 15 декабря 2001 года представляет в Минсельхоз 
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оригинал договора купли-продажи минеральных удобрений;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акт о поставке субсидированных минеральных удобрений.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Минсельхоз проверяет представленные сведения и в установленном 
порядке перечисляет деньги на счет Завода по мере поступления средств из 
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Минсельхозом в территориальный орган Комитета казначейства 
Министерства финансов Республики Казахстан представляются следующие 
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договора с Заводами о производстве и реализации отечественным 
сельскохозяйственным товаропроизводителям удешевленных минеральных 
удобрений в пределах установленных объемов;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заявка Минсельхоза на перечисление средств на счет Завода.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Целевое использование полученных удешевленных минеральных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удобрений сельскохозяйственным товаропроизводителем подтверждается актом 
по форме, утвержденной Минсельхозом. 
     В случае нецелевого использования удешевленных минеральных удобрений 
сельскохозяйственный товаропроизводитель лишается возможности принятия 
участия в других бюджетных программах по субсидированию и кредитованию 
сельскохозяйственных товаропроизводителей и обязан произвести возврат 
полной суммы субсидий в республиканский бюджет.
     (Специалисты: Мартина Н.А.,
                   Пучкова О.Я.)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