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02fa" w14:textId="2910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рабочего визита представителей Конгресса Соединенных Штатов Америки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2001 года N 967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двустороннего сотрудничества между Республикой Казахстан и Соединенными Штатами Америки, развития межпарламентских связей и их выведения на более высокий уровень, а также обеспечения организационно-протокольных мероприятий по подготовке и проведению визита делегации представителей Конгресса Соединенных Штатов Америки в Республику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проведение в период с 9 по 11 августа 2001 года рабочего визита делегации представителей Конгресса Соединенных Штатов Америки в Республику Казахстан (далее - визит).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План мероприятий по проведению рабочего визита представителей Конгресса Соединенных Штатов Америки в Республику Казахстан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органам, иным государственным органам Республики Казахстан (по согласованию) принять меры по выполнению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обеспечить финансирование расходов на проезд по маршруту Бишкек-Алматы и проживание в городах Алматы, Астане членов делегации в сумме 1212360 (один миллион двести двенадцать тысяч триста шестьдесят) тенге за счет средств, предусмотренных в республиканском бюджете на 2001 год по программе "Представительские расходы".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реализацией настоящего постановления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постановлением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17 июля 2001 года N 967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План мероприятий по проведению рабочего визита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представителей Конгресса Соединенных Штатов Америки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 Республику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               Мероприятия            | Срок      |Ответственные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п\п|                                      |исполнения |исполнение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Составить проект сметы по оплате        30 июля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расходов, связанных с проведением       2001 года  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данного мероприятия, за счет средств,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предусмотренных в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бюджете на 2001 год по программе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"Представительские расходы",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1) пролет американской делегации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маршруту Алматы-Астана-Алматы;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2) организацию официального приема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 имени Министерства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3) обеспечение американской делегации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автомобильным транспортом;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4) подготовку памятных подарков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членов американской делегации;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5) оплату проживания американской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делегации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Оказать содействие в предоставлении     30 июля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льгот для членов американской           2001 года 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делегации при приобретении авиабилетов            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авиакомпании "Эйр Казахстан" по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маршруту Алматы-Пекин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Представить необходимые материалы к     3 августа  Министерство оборо-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визиту в Министерство иностранных дел   2001 года  ны,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               энергетики и мине-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ральных ресурсов,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Министерство эконо-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мики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Министерство транс-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порта и коммуника-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Утвердить проект программы пребывания   3 августа  Министерство иност-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американской делегации                  2001 года  ранных дел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акимы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Астаны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Принять необходимые меры по размещению  3 августа  Министерство иност-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обслуживанию членов американской        2001 года  ранных дел Респуб-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делегации, также обеспечению делегации             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автотранспортом по маршруту Бишкек-        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Алматы, а также в города Алматы и Астане           Президента Респуб-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лики (по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ванию),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городов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Организовать встречу и проводы          9-11       Министерство иност-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американской делегации в аэропортах     августа    ранных дел Респуб-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городов Астаны и Алматы                 2001 года  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Управление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Президента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(по согласованию),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акимы городов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Оказать содействие в организации        9-11       Министерство иност-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встреч представителей Конгресса США с   августа    ранных дел Респуб-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представителями общественных            2001 года  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организаций (неправительственных                   акимы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организаций, еврейской общины),                   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конверсионных предприятий, а также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осмотре достопримечательностей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Алматы и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Организовать встречи согласно программе 9-11       Министерство иност-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 представителями Конгресса США         августа    ранных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2001 года  Министерство оборо-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ны,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энергетики и мине-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ральных ресурсов,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Министерство эконо-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мики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Министерство транс-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Обеспечить безопасность и сопровождение 9-11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членов американской делегации в         августа   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аэропортах, местах проживания и         2001 года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посещения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