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8d27" w14:textId="67d8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апреля 2001 года N 456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2001 года N 964. Утратило силу - постановлением Правительства РК от 28 августа 2001 г. N 1112 ~P011112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детальной проработки условий проведения конкурса инвестиционных программ на получение права недропользования по участкам шельфа Каспийского моря "Каражанбас-море" и "Дархан"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апреля 2001 года N 456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ускорению освоения Амангельдинской группы газовых месторождений Жамбылской области"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 изложить в следующей редакции: "Министерству энергетики и минеральных ресурсов Республики Казахстан до 1 октября 2001 года провести открытый конкурс по предоставлению права недропользования по участкам шельфа Каспийского моря "Каражанбас-море"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"Дархан", дополнительно включив в условия конкурса:".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