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05d8" w14:textId="0440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защитных мер при импорте бумажных обоев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2001 года N 958. Утратило силу - постановлением Правительства РК от 14 октября 2002 г. N 1123 ~P021123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28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  "О мерах защиты внутреннего рынка при импорте товаров" и на 
основании результатов проведенного разбирательства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защитные меры сроком на два года в отношении товаров, 
ввозимых на территорию Республики Казахстан, согласно приложению к 
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взимать защитные пошлины при импорте товаров согласно приложению к 
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внести с депозита в республиканский бюджет деньги, полученные в 
результате взимания временных защитных пошлин при импорте бумажных обоев, 
соответствующих кодам ТН ВЭД СНГ 481420000, 481430000 и 481490100, в 
соответствии с постановлением Правительства Республики Казахстан от 22 
августа 2000 года N 1291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P001291_ </w:t>
      </w:r>
      <w:r>
        <w:rPr>
          <w:rFonts w:ascii="Times New Roman"/>
          <w:b w:val="false"/>
          <w:i w:val="false"/>
          <w:color w:val="000000"/>
          <w:sz w:val="28"/>
        </w:rPr>
        <w:t>
  "О начале разбирательства и применение 
временных защитных мер при импорте отдельных товаров".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антидемпинговому контролю Министерства экономики и 
торговли Республики Казахстан совместно с Министерством иностранных дел 
Республики Казахстан уведомить в установленном порядке Интеграционный 
комитет Республики Беларусь, Республики Казахстан, Кыргызской Республики, 
Российской Федерации и Республики Таджикистан и Исполнительный комитет 
Содружества Независимых Государств о введении Республикой Казахстан 
защитных мер в отношении товаров согласно приложению к настоящему 
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
                                               от 14 июля 2001 года N 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Перечень товаров, ввозимых на территорию Республики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Казахстан, по отношению к которым вводятся защитные
                                 пошлины
___________________________________________________________________________
    Наименование товара      !    Код товара по     ! Ставка защитных  
                             !     ТН ВЭД СНГ       ! пошлин (в % от
                             !                      ! таможенной стоимости)
___________________________________________________________________________
 Бумага обойная тисненная          481410000                25
 Бумага обойная и аналогичные      481420000                25
 настенные покрытия, состоящие
 из бумаги, покрытой с лицевой
 стороны зернистым, тисненым,
 окрашенным, орнаментированным
 или иным способом 
 декорированным слоем 
 полимерного материала
 Бумага обойная и аналогичные      481430000                25
 настенные покрытия, состоящие
 из бумаги, покрытой с лицевой
 стороны плетеным материалом,
 связанным или не связанным в
 параллельные пряди, или тканым
 Бумага обойная и аналогичные      481490100                25
 настенные покрытия, состоящие
 из зернистой, тисненой,      
 окрашенной, орнаментированной
 или иным способом 
 декорированной бумаги, 
 покрытые прозрачным защитным
 полимерным материалом  
 Бумага обойная прочая             481490900                25
___________________________________________________________________________
     (Специалисты: Мартина Н.А.,
     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