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554e" w14:textId="19a5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Греческой Республики об экономическом и технологическом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2001 года N 956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проект Соглашения между Правительством Республики 
Казахстан и Правительством Греческой Республики об экономическом и 
технологическом сотрудничестве.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Уполномочить Кулекеева Жаксыбека Абдрахметовича - Министра 
экономики и торговли Республики Казахстан заключить от имени Правительства 
Республики Казахстан Соглашение между Правительством Республики Казахстан 
и Правительством Греческой Республики об экономическом и технологическом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сотрудничестве, разрешив вносить изменения и дополнения, не имеющие 
принципиального характера. 
     3. Настоящее постановление вступает в силу со дня подписания.
     Премьер-Министр
     Республики Казахстан
                                                                    Проект
                             Соглашение 
               между Правительством Республики Казахстан 
               и Правительством Греческой Республики об 
            экономическом и технологическом сотрудничестве
     Правительство Республики Казахстан и Правительство Греческой 
Республики, именуемые в дальнейшем Сторонами;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содействовать развитию экономического и технологического 
сотрудничества между государствами Сторон в сферах взаимных интересов на 
основе равенства, взаимной выгоды и взаимного обмена,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важность долгосрочных мер для успешного развития 
сотрудничества и укрепления связей между государствами Сторон на различных 
уровнях и, в частности, на уровне хозяйствующих субъектов,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в рамках национальных законодательств своих государств и, 
принимая во внимание свои международные обязательства, также, как и 
Соглашения между Республикой Казахстан и Европейским Сообществом и, в 
частности,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Z970113_ </w:t>
      </w:r>
      <w:r>
        <w:rPr>
          <w:rFonts w:ascii="Times New Roman"/>
          <w:b w:val="false"/>
          <w:i w:val="false"/>
          <w:color w:val="000000"/>
          <w:sz w:val="28"/>
        </w:rPr>
        <w:t>
  Соглашение о партнерстве и сотрудничестве между 
Европейским Сообществом и его государствами-членами и Республикой 
Казахстан от 23 января 1995 года, будут прилагать все усилия для развития 
и укрепления экономического и технологического сотрудничества во всех 
сферах, представляющих общий интерес и выгоду.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применении положений настоящего Соглашения Республика Казахстан 
будет считаться с обязательствами, вытекающими из членства в Евразийском 
экономическом сообществе, а Греческая Республика из членства в Европейском 
Союзе.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Сотрудничество Сторон будет направлено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укрепление и диверсификацию экономических связей между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государствами Сторон;
     - открытие новых рынков;
     - поощрение сотрудничества между хозяйствующими субъектами, включая 
малые и средние предприятия, с целью оказания содействия инвестированию, 
созданию совместных предприятий и других форм сотрудничества между ними.
                              Статья 2
     1. Сотрудничество, предусмотренное в статье 1 настоящего Соглашения, 
будет осуществляться в следующих секторах: 
     - промышленность; 
     - судостроение и ремонт судов; 
     - сельское хозяйство, включая агропромышленность; 
     - строительство и жилищное строительство; 
     - транспорт, включая морской транспорт; 
     - банковская система, страхование и другие финансовые услуги; 
     - туризм; 
     - профессиональное обучение и подготовка руководящих кадров; 
     - другие сферы, представляющие взаимный интерес.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будут проводить взаимные консультации с целью определения 
приоритетных, а также новых секторов экономического и технологического 
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Экономическое сотрудничество, предусмотренное в настоящем 
Соглашении, будет осуществляться, главным образом, на основе договоров и 
контрактов, заключенных между казахстанскими и греческими предприятиями, 
организациями и фирмами, в соответствии с действующими законодательствами 
государств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будут принимать все необходимые меры для осуществления 
этой деятельности путем создания благоприятных условий для экономического 
сотрудничества посредством: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создания благоприятного инвестиционного климата;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содействия в обмене торговой и экономической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содействия налаживанию деловых контактов между хозяйствующими 
субъектами государств Сторон;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организации ярмарок, выставок, симпозиумов, круглых столов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поддержки деятельности по стимулированию торговли.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будут создавать благоприятные условия для развития 
технологического и научного сотрудничества между своими государствами, а 
также между соответствующими организациями, институтами или фирмами, 
принимая во внимание национальные приоритеты и в соответствии с 
законодательствами своих государств.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Такое сотрудничество может иметь, среди прочих, следующие формы: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и реализация совместных научно-исследовательских 
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 визитов и курсов обучения специализированных делегатов;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 учебных программ в сферах взаимного интереса;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обеспечение технической и научной экспертиз;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проведение симпозиумов и совещаний;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обмен экспертами и научно-технологической информацией.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Научные и технологические результаты и другая информация, 
полученные по итогам деятельности сотрудничества в рамках настоящего 
Соглашения, будут сообщены, опубликованы или коммерчески проработаны с 
согласия двух сотрудничающих партнеров и в соответствии с международными 
положениями относительно интеллектуальной собственности.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согласились учредить Совместную Комиссию с целью 
обеспечения выполнения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Совместная Комиссия будет состоять из представителей Сторон и 
будет созываться по инициативе любой из Сторон поочередно в Республике 
Казахстан и Греческой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Совместная Комиссия будет наблюдать за ходом реализации настоящего 
Соглашения и, в случае необходимости, формулировать рекомендации по его 
выполнению.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возникновения споров и разногласий при применении или 
толковании положений настоящего Соглашения Стороны будут разрешать их 
путем взаимных консультаций и переговоров.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настоящее Соглашение могут быть 
внесены изменения и дополнения, которые оформляются отдельными 
протоколами, являющимися неотъемлемыми частями настоящего Соглашения.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Соглашение вступает в силу на тридцатый (30) день с даты 
получения последнего письменного уведомления о выполнении Сторонами 
внутригосударственных процедур, необходимых для его вступления в силу. Оно 
будет оставаться в силе на период в пять (5)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заключается сроком на пять лет и его действие 
будет автоматически продлеваться каждый раз на 1 год, если ни одна из 
Сторон не менее чем за шесть (6) месяцев до истечения соответствующего 
периода не направит другой Стороне письменное уведомление о своем желании 
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Обязательства по договорам и контрактам, заключенным между 
хозяйствующими субъектами двух Сторон на основе настоящего Соглашения, 
сохраняют свою силу до полного завершения проектов, предусмотренных в 
таких договорах и контрактах.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Стороны не несут ответственность по обязательствам, возникающим из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договоров и контрактов, заключенных между их хозяйствующими субъектами.
     Совершено в городе _________ "__"_______ ________ года в двух 
экземплярах, каждый на казахском, греческом, русском и английском языках, 
причем все тексты имеют одинаковую силу. 
     В случае возникновения разногласий при толковании положений 
настоящего Соглашения, Стороны будут руководствоваться текстом на 
английском языке. 
     За Правительство                           За Правительство           
     Республики Казахстан                       Греческой Республики
(Специалисты: Умбетова А.М.,
              Пучкова О.Я.)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