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c753" w14:textId="c2cc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2001 года № 951.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25 июня 1996 года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предприятий" (САПП Республики Казахстан, 1996 г., N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 "Министерство науки - Академия наук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 "Министерство образования и науки Республики Казахстан" дополнить строкой, порядковый номер 470-166, следующего содержания: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"470-166.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предприятие "Опытно-показательный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лесной питомник"                       Алматинская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 праве хозяйственного               Енбекши-Казахский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ведения)                                            район";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