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35dcb" w14:textId="b535d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передаче железнодорожного участка Солонички - Карагайлы в доверительное управление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июля 2001 года N 949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создания рабочих мест и реабилитации малодействующих железнодорожных участков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Принять предложение Министерства транспорта и коммуникаций Республики Казахстан об обеспечении в установленном законодательством порядке передачи открытому акционерному обществу "Корпорация Казахмыс" в доверительное управление находящегося в составе имущества Республиканского государственного предприятия "Казакстан темiр жолы" (далее - РГП "Казакстан темiр жолы") малодеятельного железнодорожного участка Солонички - Карагайлы вместе с находящимися на этом участке коммуникациями, обустройством и соответствующим подвижным составом с обслуживающей техникой, за исключением станции Солонички (далее - Имущество), на следующих условиях: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без права выкупа Имущества, передачи его в залог и принятия доверительным управляющим любых мер и решений, влекущих за собой фактическое отчуждение Имущества, а также ухудшение его состояния;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принятие доверительным управляющим обязательств по: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сохранению и обеспечению обслуживания существующих грузовых и пассажирских сообщений;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обеспечению выполнения правил технической эксплуатации и безопасности движения на участке в соответствии с установленными нормативными требованиями;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сохранению штата работников железнодорожного транспорта, работающих на участке в количестве, не ниже существующего на момент передачи в управление;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обеспечению равного доступа к участку операторов грузовых и пассажирских перевозок;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сохранению социальной инфраструктуры, существующей на участке в момент передачи.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транспорта и коммуникаций Республики Казахстан в установленном законодательством порядке определить срок, на который Имущество будет передано в доверительное управление и принять иные меры, вытекающие из настоящего постановления.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(Специалисты: Мартина Н.А.,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Абрамова Т.М.)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