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d9fe" w14:textId="043d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железнодорожных станций и раздельных пунктов Павлодарского и Семипалатинского отделений перевозок Республиканского государственного предприятия "Казакстан темiр жолы"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2001 года N 945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5 марта 1996 года N 281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наименования и переименования предприятий, организаций, учреждений, железнодорожных станций, аэропортов, а также физико-географических объектов Республики Казахстан и изменения транскрипции их названий" и с учетом предложений акимов Павлодарской и Восточно-Казахстанской областей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железнодорожные станции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Присвоить наименования железнодорожным раздельным пунктам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от 12 июля 2001 года N 945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железнодорожных станций, подлежащих переименованию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железнодорожную станцию Пограничник Павлодарского отделения перевозок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железнодорожную станцию Таскудык;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железнодорожную станцию Входной Павлодарского отделения перевозок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железнодорожную станцию Бастау;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железнодорожную станцию Ермак-Грузовой Павлодарского отделения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перевозок в железнодорожную станцию Аксу-I;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железнодорожную станцию Ермак-Пассажирский Павлодарского отделения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перевозок в железнодорожную станцию Аксу-II;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железнодорожную станцию Конечная Семипалатинского отделения перевозок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железнодорожную станцию Дегелен.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от 12 июля 2001 года N 945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Перечень вновь образованных железнодорожных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раздельных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железнодорожный раздельный пункт Жумыскер;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железнодорожный раздельный пункт Курколь;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железнодорожный раздельный пункт Коктобе;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железнодорожный раздельный пункт Май.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