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104d" w14:textId="13b1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 февраля 2000 года N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2001 года N 944. Утратило силу - постановлением Правительства РК от 24 ноября 2004 г. N 1232 (P041232)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февраля 2000 года N 151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P000151_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автомобильных дорог Министерства транспорта и коммуникаций Республики Казахстан" (САПП Республики Казахстан, 2000 г., N 5-6, ст. 63)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автомобильных дорог Министерства транспорта и коммуникаций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 осуществляет расчеты через счета, открытые в установленном законодательством порядке.";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по согласованию с Министром транспорта и коммуникаций Республики Казахстан назначает на должности и освобождает от должностей руководителей территориальных органов в порядке, установленном законодательством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"о структурных подразделениях" дополнить словами "и типовые положения о территориальных органах".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