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a383" w14:textId="c42a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четвертого заседания межправительственной казахстанско-пакистанской совместной комиссии по торгово-экономическому, научно-техническому и культурному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2001 года N 940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взаимовыгодного сотрудничества между Республикой Казахстан и Исламской Республикой Пакистан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17-19 июля 2001 года в городе Астане четвертое заседание межправительственной казахстанско-пакистанской совместной комиссии по торгово-экономическому, научно-техническому и культурному сотрудничеству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подготовке и проведению четвертого заседания Комиссии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государственным органам Республики Казахстан (по согласованию) принять конкретные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Разрешить Министерству природных ресурсов и охраны окружающей среды Республики Казахстан произвести оплату проживания членам пакистанской делегации четвертого заседания межправительственной казахстанско-пакистанской совместной комиссии по торгово-экономическому, научно-техническому и культурному сотрудничеству.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3-1 - постановлением Правительства РК от 12 сентября 2001 г. N 1178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P011178_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обеспечить финансирование расходов на проведение четвертого заседания Комиссии, в том числе на проживание членов пакистанской делегации в сумме 596 970 (пятьсот девяносто шесть тысяч девятьсот семьдесят) тенге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в пункт 4 - постановлением Правительства РК от 12 сентября 2001 г. N 1178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P011178_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реализацией настоящего постановления возложить на Министерство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11 июля 2001 года N 940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План мероприятий по подготовке и проведению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четвертого заседания межправительственной казахстанско-пакистанской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совместной комиссии по торгово-экономическому,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научно-техническому и культурному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(17-19 июля 2001 года, город Астана)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!Организационное мероприятие!Срок исполнения!Ответственные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 2             !       3       !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Внести предложения по        1 июля 2001 г.  Министерство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составу казахстанской части                  ресурсов и охраны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участников (члены Комиссии и                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приглашенные лица) на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четвертом заседании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проработать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повестки дня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Внести проект программы         1 июля       Министерство природных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пребывания пакистанской         2001 года    ресурсов и охраны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делегации              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Министерство иностранных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Обеспечить размещение,        17-19 июля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питание и транспортное         2001 года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обслуживание членов    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пакистанской делегации за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счет казахстанской стороны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(формат 1+7)            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Организовать встречу и        17-19 июля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проводы пакистанской          2001 года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делегации в аэропорту  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Астаны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дел, аким г.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Обеспечить безопасность       17-19 июля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членов пакистанской делегации   2001 года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аэропорту, в местах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проживания и посещения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Подготовить и внести в        25 июня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Министерство природных        2001 года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ресурсов и охраны окружающей                 окружающей среды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среды Республики Казахстан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проекты выступлений                          дел,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Сопредседателя комиссии,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Министра природных ресурсов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охраны окружающей среды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А. Шакпутова на заседании,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справочный материал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политическом и экономическом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положении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Казахстан, состоянии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перспективах двусторонних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отношений,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информацию 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совместных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Подготовить и внести в       25 июня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Министерство природных       2001 года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ресурсов и охраны                           окружающей среды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окружающей среды Республики           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тезисы выступлений               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казахстанских участников                    экономики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заседания на русском и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английском языках для    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предварительного ознакомления             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пакистанской делегации  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обороны,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Подготовить проект            9 июля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Протокола четвертого         2001 года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заседания Комиссии                          окружающей среды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экономики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минеральных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согласия,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транспорта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 по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спорту, акимы Акмолинской,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Алматинской,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Казахстанской,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Карагандинской,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областей и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Разработать проект сметы по   1 июля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оплате расходов, связанных    2001 года     ресурсов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проведением данного                       среды,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мероприятия за счет средств,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предусмотренных в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республиканском бюджете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2001 год по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"Представительские расходы"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Обеспечить информационное     17-19 июля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освещение заседания Комиссии   2001 года    ресурсов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приглашением прессы на                    среды,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открытые заседания Комиссии,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 проведение  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пресс-конференции по итогам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заседания                 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Организовать встречу          18 или 19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пакистанской делегации с        июля        ресурсов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Премьер-Министром Республики  2001 года     среды,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Токаевым К.К.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Протокольная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служба Премьер-Министра,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Отдел внешних связей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Подготовить отчет об итогах  23 июля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работы заседания             2001 года      ресурсов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среды,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