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30a30" w14:textId="0f30a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и финансировании расходов по подготовке и проведению 17-го конгресса Международной Ассоциации участников космических полетов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июля 2001 года № 934. Утратило силу постановлением Правительства Республики Казахстан от 16 февраля 2011 года № 141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16.02.2011 </w:t>
      </w:r>
      <w:r>
        <w:rPr>
          <w:rFonts w:ascii="Times New Roman"/>
          <w:b w:val="false"/>
          <w:i w:val="false"/>
          <w:color w:val="ff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постановлением Правительства Республики Казахстан от 29 декабря 2000 года N 1948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P001948_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проведении 17-го конгресса Международной Ассоциации участников космических полетов"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подготовке и проведению 17-го конгресса Международной Ассоциации участников космических полетов (далее -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Выделить Министерству энергетики и минеральных ресурсов Республики Казахстан из резерва Правительства Республики Казахстан, предусмотренного в республиканском бюджете на 2001 год для ликвидации чрезвычайных ситуаций природного и техногенного характера и иных непредвиденных расходов, 26 013 500 (двадцать шесть миллионов тринадцать тысяч пятьсот) тенге на подготовку и проведение конгресса.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Центральным и местным исполнительным органам, иным государственным органам Республики Казахстан и заинтересованным организациям (по согласованию) принять конкретные меры по реализации мероприятий, предусмотренных Планом.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реализацией настоящего постановления возложить на Заместителя Премьер-Министра Республики Казахстан - Министра энергетики и минеральных ресурсов Республики Казахстан Школьника В.С.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Приложение к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от 10 июля 2001 года N 934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План мероприятий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по подготовке и проведению 17-го конгресса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Международной Ассоциации участников космических полетом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         Мероприятия       !Ответственные за!Форма завершения!Сроки ис-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            !   исполнение   !                !полнения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___!___________________________!________________!________________!_________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!             2             !       3        !       4        !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___!___________________________!________________!________________!_________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Разработка Программы        Организационный   Программа,      июнь 2001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конгресса                   комитет           утвержденная  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конгресса         организационным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комитетом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конгресса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 Разработка отдельной        Организационный   Программа,      июнь 2001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Программы для сопро-        комитет           утвержденная  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вождающих лиц               конгресса,        организационным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Секретариат       комитетом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Министра Респуб-  конгресса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лики Казахстан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национальной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комиссии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делам семьи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женщин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Президенте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 Разработка культурной       Министерство      Культурная      июнь 2001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программы конгресса         культуры,         программа,    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информации и      утвержденная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общественного     организационным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согласия          комитетом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Республики        конгресса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 Формирование Программного   Организационный   Программный     июнь 2001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комитета конгресса          комитет           комитет,      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конгресса         утвержденный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организационным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комитетом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конгресса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 Создание рабочей группы     Аэрокосмический   Приказ Министра июнь 2001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организационного комитета   комитет Минис-    энергетики и  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конгресса                   терства           минеральных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энергетики и     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минеральных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ресурсов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 Подготовка 15-минутного     Закрытое акцио-   Видеофильм      июль 2001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видеофильма о Казахстане    нерное общество                 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для представления его на    "Агентство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заседании Исполнительного   "Хабар"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комитета Ассоциации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участников космических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полетов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 Подготовка и проведение     Организационный   Заседание         апрель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заседания Исполнительного   комитет           Исполнительного    2001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комитета Ассоциации         конгресса,        комитета       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участников космических      Министерство      Ассоциации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полетов                     иностранных дел   участников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Республики        космических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Казахстан         полетов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  Разработка проекта          Организационный   Эмблема         июнь 2001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эмблемы 17-го конгресса     комитет           конгресса,    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Международной Ассоциации    конгресса         утвержденная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участников космических                        Исполнительным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полетов                                       комитетом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Ассоциации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участников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космических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полетов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  Резервирование отелей и     Аэрокосмический   Договоры на     июль 2001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залов заседаний,            комитет Минис-    резервирование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соответствующих             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требованиям Ассоциации      энергетики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участников космических      минеральных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полетов                    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 Организация переводов на    Аэрокосмический   Осуществление   июль-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рабочие языки конгресса     комитет Минис-    переводов       октябрь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(перевод материалов при     терства                           2001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подготовке конгресса,       энергетики и                  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синхронный перевод во       минеральных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время заседаний и при       ресурсов,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сопровождении участников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конгресса)                  иностранных дел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Республики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 Организация авто- и         Министерство      Авто- и авиа-   апрель,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авиатранспортного           транспорта и      транспортное    октябрь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обслуживания и обеспечение  коммуникаций      обслуживание и  2001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связью при подготовке и     Республики        обеспечение 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проведении конгресса        Казахстан,        связью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акимат г. Алматы  участников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(по согласованию) организаторов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конгресса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 Организация посещения       Акимат            Посещение       октябрь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космодрома "Байконур"       Кызылординской    космодрома       2001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участниками конгресса       области (по       "Байконур"   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согласованию),    участниками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Аэрокосмический   конгресса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комитет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энергетики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минеральных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 Подготовка программ         Программный       Программы       июнь 2001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технических заседаний       комитет,          технических   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конгресса, включающих       Министерство      заседаний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проведение технических      образования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заседаний и встреч в        науки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вузах и школах (Казахский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государственный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университет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им. Аль-Фараби, Казахский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национальный технический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университет им.К.Сатпаева,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Международная космическая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школа, Лицей космического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проектирования и др.)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  Подготовка для участников   Министерство      Текст           июль 2001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конгресса общей информации  культуры,         информации    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 Казахстане, обычаях и    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культуре казахов           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согласия,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  Обеспечение широкого        Министерство      Освещение       сентябрь-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освещения работы конгресса  культуры,         работы          октябрь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печатными и электронными    информации и      конгресса в    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средствами массовой         общественного     средствах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информации                  согласия          массовой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Республики       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  Памятное гашение            Министерство      Проведение      сентябрь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филателистической           транспорта и      памятного      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продукции на космическую    коммуникаций      гашения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тематику, посвященное       Республики        филателис-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10-летию полета в космос    Казахстан         тической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первого казахского                           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летчика-космонавта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Т.О. Аубакирова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  Разработка сценарного       Организационный   План            июль 2001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плана оформления мест       комитет, акимат   оформления    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проведения мероприятий      г. Алматы (по     мест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конгресса: открытия,        согласованию)    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закрытия, технических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сессий, маршрутов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следования, мест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проживания участников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конгресса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  Оформление мест             Акимат г. Алматы  Установка       август-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проведения мероприятий      (по согласованию) плакатов,       сентябрь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конгресса                                     рекламы,       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указателей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  Оформление въездных виз     Министерство      Оформление виз  август-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членам Исполнительного      иностранных дел                   сентябрь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комитета Международной      Республики                       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Ассоциации участников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космических полетов,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участникам и гостям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конгресса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Абрамова Т.М.)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