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4898" w14:textId="5f64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2001 года N 932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Правительства Республики Казахстан от 15 марта 2001 года N 351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переоформлении и внесении изменений в лицензии на право недропользования, отзывах лицензий на право недропользования":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 строку, порядковый номер 19,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Правительства Республики Казахстан от 28 июля 2000 года N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2) пункта 1 слова "и пункт 3"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лицензии на право недропользования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Переоформить лицензии на право недропользования на новых недропользователей в связи с передачей права недропользования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Отозвать ранее выданные лицензии на право недропользования в связи с нарушениями лицензионных условий, расторжением контрактов недропользователями и истечением сроков действия лицензий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июля 2001 года N 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лицензий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 право пользования недрами с вносимыми изменениями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Лицензия !                  ! 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 (серия, !                  !----------------------------------------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!номер,дата!Недропользователь !Продление срока   !Изменение минимальной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выдачи)  !                  !действия лицензии,!программы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  !новые виды недро-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  !пользования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  !         3        !        4         !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Серия МГ    Товарищество с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307 от    ограниченной       разведки на 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26.12.1995  ответственностью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"Казахтуркмунай"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Серия ГКИ   Акционерное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10302 от  общество открытого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15.06.1998  типа "Шымкентшина" на добычу на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Серия АИ    Компания "Нимир                         п.6. Минимальная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974 Д от  Петролеум Барс                          программа работ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14.12.1999  Б.В."                                   этапа разведки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                                  составит 11,1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долл. США,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- 1-ый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0,6 млн.долл.США;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- 2-ой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интерпретация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геофизических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- 3-ий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6,5 млн.долл.США;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- 4-ый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2,0 млн.долл.США;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- 5-ый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2,0 млн.долл.США.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Серия ГКИ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188 Д от  общество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15.06.1998  типа "КАТЭП"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Серия ГКИ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10307 от  коммунальное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15.06.1998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"Водоканал"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Серия ГКИ  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856 Д от  общество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30.09.1998  типа "Международные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угольные технологии"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Серия МГ    Дочернее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10039 от  акционерное       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10.02.1997  общество открытого до 10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типа "Разрез Куу- 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Чекинский"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Серия МГ    Товарищество с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1200 от   ограниченной      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11.10.1996  ответственностью   на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 "Дидар"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Серия ГКИ   Открытое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1357 от   акционерное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19.02.1998  общество "Донской"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обогатительный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комбинат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 АИ    Акционерное        Продлить срок        п.6. Минимальная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1556 от   общество открытого действия лицензии    программа работ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18.09.1999  типа "Геоинвест"   на 2 года            период разведки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                      составит 730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долл. США,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- 2000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40 тыс.долл.США;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230 тыс.долл.США;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- 2002 год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230 тыс.долл.США;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230 тыс.долл.США;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Серия ГКИ   Товарищество с                          п.6. Минимальная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1171 ДД   ограниченной                            программа работ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       ответственностью                        период разведки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24.09.1998  "Аулие Ресорсиз"                        составит 2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                                  долл. США,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- 1-ый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0,4 млн.долл.США;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- 2-ой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0,3 млн.долл.США;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- 3-ий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0,3 млн.долл.США;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- 4-ый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0,3 млн.долл.США;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- 5-ый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0,7 млн.долл.США.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Серия ГКИ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10238 от  общество "Харрикейн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19.02.1998  Кумколь 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Серия МГ    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979 от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12.06.1997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 "Ай-Дан"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Серия ГКИ   Товарищество с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 Д от    ограниченной       разведки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23.09.1998  ответственностью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 "Металл Трейдинг"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Серия МГ    Производственное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254 от    объединение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05.09.1995  "Узеньмунайгаз"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Серия МГ    Производственное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255 от    объединение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05.09.1995  "Узеньмунайгаз"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Серия МГ    Совместное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301-Д от  предприятие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01.11.1996  "Центрально-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Азиатская Нефть"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Серия МГ    Акционерное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557 Д от  общество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21.01.1997 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Серия МГ    Компания "First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990 от    International      разведки до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29.05.1997  Oif Corp"          мая 2004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 право добычи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 25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Серия ГКИ   Товарищество с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976 Д от  ограниченной       разведки до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23.09.1998  ответственностью   июня 2004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 "Прикаспиан        право добычи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Петролеум Компани" на 25 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Серия ГКИ   Акционерное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10226 от  общество открытого   действий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15.06.1998  типа "Корпорация    лицензии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 "Казахмыс"           добычу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Серия МГ    Усть-Каменогорское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10156 от  предприятие          действия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04.12.1997  "Водоканал"       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  добычу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 3 года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Серия МГ    Усть-Каменогорское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10157 от  предприятие          действия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04.12.1997  "Водоканал"       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  добычу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 3 года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Серия МГ    Усть-Каменогорское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10158 от  предприятие          действия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04.12.1997  "Водоканал"       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  добычу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 3 года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Серия ГКИ   Совместное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1376 от   предприятие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08.12.1997  "Шаймерден"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Серия АИ    Акционерное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760 Д от  общество открытого  разведки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04.03.1999  типа "Усть-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Каменогорский      до 08.01.2004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титано-магниевый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Серия МГ    Открытое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59 Д от   акционерное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28.03.1997  общество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 "Казцинк"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Серия АИ    Открытое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10411 от  акционерное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19.04.1999  общество          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 "Шымкентцемент"     добычу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 Вносимые изменения    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Изменение          !      Прочие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геологического (горного)!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отвода            !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              !        7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Приложение 4: после слов    Титульный лист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"Жамбылской области"        слов "Жамбылской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дополнить словами           области"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"- 1,345 кв.км. и в         словами "и Жамбылском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Жамбылском районе           районе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Алматинской области   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0,349 кв.км."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Приложение 5: изменить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площадь горного 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вместо 1,699 кв.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указать 1,694 кв.км.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Изменение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           п. 1.1.474280,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Карагандинская обл.,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Нуринский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пос. Шубарколь,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ул. Рыскулова, д.131,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тел. 41-04-52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п.1.2. Свидетельство о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перерегистрации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N 6762-1930-АО (ИУ)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28 ноября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года выдано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Управлением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области п. 1.3.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Генеральный директор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Загорулько Владимир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Александрович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                 п. 7.1.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заключения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 01.07.2001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Изменение геологического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                п.7.3.1. Величина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водоотбора 438,0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куб. м/год;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1200,0 куб.м/сут.;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13,9 л/с п. 7.3.5.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Нагрузка на скважину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 более 13,9 л/с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Изменение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Изменение горного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Изменение горного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                        п.5.2. 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этапа II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разведки 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Изменение горного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Изменение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Изменение горного отвода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июля 2001 года N 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лицензий на право пользования недрами,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переоформлению на новых недропользователей в связи с передачей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Лицензия          !     Прежний            !     Новый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N, дата)    !  недропользователь     !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Серия МГ N 4 от      Акционерное общество      Товарищество 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28.07.94 года            "Казахалтын"          ограниченной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"Ерейментау Комир"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Серия МГ N 240 Д     Компания "First        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26.05.1997 года   International            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Oil Corp"                 ответственностью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"Ферст Фалкон 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энд 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Серия МГ N 990 от    Компания "First        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29.05.1997 года   International            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Oil Corp"                 ответственностью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"Адай Петролеум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Компани"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Серия МГ N 346       Акционерное общество  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07.06.1995 года     "Волковгеология"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"Кулан ТБ"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Серия АИ N 147       Закрытое акционерное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ДДД от 10.09.1999    общество                  общество "Горнорудная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   "Горнометаллургическое    компания "АБС-Балхаш"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предприятие "Пустынное"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Серия МГ N 429       Товарищество с        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07.06.1995 года   ограниченной  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ответственностью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"Бастама"                 "Шахта Западная"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Серия МГ N 701       Совместное предприятие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28.08.1995 года   "Самарское"               общество "Корпорация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Казахмыс"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Серия МГ N 1342      Дочернее акционерное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04.12.1997 года   общество открытого типа   общество "Корпорация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"Разрез Куу-Чекинский"    Казахмыс"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Серия МГ N 1343      Дочернее акционерное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04.12.1997 года   общество открытого типа   общество "Корпорация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"Разрез Молодежный"       Казахмыс"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 МГ N 10039     Дочернее акционерное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10.02.1997 года   общество открытого типа   общество "Корпорация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"Разрез Куу-Чекинский"   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10 июля 2001 года N 932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Перечень отзываемых лицензий на право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недропользования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7 ноября 2001 г. N 1415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Лицензия    !Недропользователь!Наименование лицензии, !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номер,!                 !   местонахождение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!дата выдачи)  !                 !      объектов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   недропользования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   (по состоянию на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!момент выдачи лицензии)!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   !        3        !           4      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Серия МГ       Акционерное      Разработка              Нарушение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398 от       общество         Кубрексайского        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07.09.1995     "Кайнар"         месторождения           и контрактных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                  минеральных пигментов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Серия МГ       Товарищество     Разведка участка       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1157 от      с ограниченной   Карабас в Мичуринском   контракта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11.09.1996     ответственностью районе Карагандинской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"Центргеолсъемка"     области            телем в 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стороннем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(исключена - N 1415 от 7.11.2001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Серия МГ       Производственное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53 от        объединенное     вод на участке дома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04.03.1997     предприятие      отдыха "Шахтер"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"Караганда-     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энергоуголь"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Серия МГ       Учреждение АК-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59 от        159/7 УВД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04.03.1997     Карагандинской   NN 1-159/7 и 2-159/7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области          в Мичуринском районе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Серия МГ       Акционерное      Разведка подземных вод  Срок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60 от        общество         на участке санатория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04.03.1997     "Караганда-      "Сосновый бор" в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жилстрой"        Каркаралинском районе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Серия МГ       Учреждение АК-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61 от        159/11 УВД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04.03.1997     Карагандинской   N 1-159/17 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области          Мичуринском районе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Серия МГ       Учреждение АК-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71 от        159/17 УВД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04.03.1997     Карагандинской   N 1-159/17 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области          Мичуринском районе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Серия МГ       Акционерное      Добыча минеральных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86 от        общество         подземных вод на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02.06.1997     открытого типа   участке скважины N 1М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"Санаторий       Приташкентского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Сарыагаш"        артезианского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Сарыагашском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Серия МГ       Акмолинское      Разведка с утверждением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10001 от     производственное эксплуатационных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25.08.1995     объединение по   запасов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производству     подземных вод участка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напитков (ПО     "Кайнарлы" 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"Напитки")       Целиноградском районе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Государственной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акционерной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компании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"ТАFАМ"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Серия МГ       Южно-      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10001 от     Казахстанское    Бадам-Сайрамского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28.02.1996     управление       месторождения в целях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"Облводоканал"   хозяйственно-питьевого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Департамента     и производственно-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"Жилкомхоз"      технического водоснаб-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жения г. Шымкента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прилегающих к нему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Серия МГ       Южно-      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10002 от     Казахстанское    Тассай-Аксуйского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28.02.1996     управление       месторождения 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"Облводоканал"   Сайрамском районе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Департамента     Южно-Казахстанской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"Жилкомхоз"      области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хозяйственно-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питьевого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Шымкента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прилегающих к нему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Серия МГ       Товарищество     Разведка с утверждением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10003 от     с ограниченной   эксплуатационных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13.07.1996     ответственностью запасов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"ЫСТЫК СУ"       термоминеральных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подземных 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пределах Приилийской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площади (участок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скважины N 2-ТП)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Жаркентском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Талдыкорганской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Серия МГ       Акционерное      Разведка минеральных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10004 от     общество         подземных вод 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21.01.1997     закрытого типа   Сасыккольского участка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компания        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"Недра"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Серия МГ       Акционерное      Разведка минеральных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10008 от     общество         подземных вод участка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21.01.1997     "Коктас"         скважины N 61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Челкарского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Шалкарском районе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Серия МГ       Акционерное      Разведка месторождения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10012 от     общество         подземных вод 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21.01.1997     "Акбакайский     "Бескемпир" в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ГОК"            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Серия МГ       Акционерное      Добыча минеральных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10017 от     общество         подземных вод 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21.01.1997     закрытого        на участке скважины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типа "ТЕМ"       N 27 М Челкарского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Серия МГ       Акционерное      Разведка минеральных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10014 от     общество         подземных вод 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21.01.1997     "Торгайская      Аркалыкского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геолого-         месторождения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разведочная      Аркалыкском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экспедиция"      Торгайской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Серия ГКИ      Акционерное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10018 от     общество       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открытого        скважины N 1-АП-5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типа             в Кировском районе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"Автобусный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парк N 4"        Карагандинской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10021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закрытого        N 6174 Михайловского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типа             месторождения (мульды)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"Автобаза        в Советском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"Караганда-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мелиорация"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Серия МГ 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10024 от     общество         на участках скважины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13.06.1997     открытого        NN 6404, 5215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типа             Михайловского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"Маргариновый    месторождения (мульды)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завод"           в Советском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10026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"Карагандинский  N 2192 Михайловского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машино-          месторождения (мульды)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строительный     в Советском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завод N 1" 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Серия МГ       Карагандинская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10032 от     дистанция        на участке Карабас в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13.06.1997     водоснабжения    Тельманском районе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и санитарно-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технических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устройств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10034 от     общество 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08.12.1997     открытого        NN 1441, ЛВЗ-1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типа "Бірлік"    Михайловского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месторождения (мульды)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Ленинском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Серия МГ 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10035 от     общество         на участке водозабора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20.10.1997     открытого        ремстройбазы 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типа             г. Усть-Каменогорске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"Ульбинский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металлурги-      области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ческий завод"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Серия МГ 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10038 от     общество 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20.10.1997     "Силикат"        NN 3-145, 3839, 3900,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3-120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Серия МГ 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10041 от     общество 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10.02.1997     открытого        NN 2826,4158,9115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типа "Колос"     Михайловского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Карагандинской области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Серия МГ       Карагандинский   Добыча пресных    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10043 от     таксомоторный    подземных вод на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10.02.1997     комбинат         участке скважины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КТК Михайловского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Советском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10046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открытого типа   N 1-АП-4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"Автобусный      Михайловского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парк N 4"        месторождения (мульды)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Ленинском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Караганды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Карагандинской области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Серия ГКИ      Производственное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10047 от     объединенное     на участке группового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04.12.1997     предприятие      водозабора "Котурский"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"Караганда-      в Мичуринском районе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энергоуголь"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Серия МГ       Производственное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10048 от     объединенное     на участке    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04.12.1997     предприятие      водозабора "Коктальский"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"Караганда-      в Ульяновском районе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энергоуголь"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Серия МГ       Производственное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10049 от     объединенное     на Саранском участке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13.06.1997     предприятие      в Мичуринском районе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"Караганда-      Карагандинской области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энергоуголь"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Серия МГ       Производственное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10050 от     объединенное     на участке группового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04.12.1997     предприятие      водозабора "Жартасский"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"Караганда-      в Мичуринском районе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энергоуголь"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Серия МГ       Товарищество     Добыча минеральных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10051 от     с ограниченной   подземных вод на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20.10.1997     ответственностью участке скважины N 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"Магнит"         Жосалинского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Ульяновском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Серия МГ       Производственное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10052 от     объединенное     участка Верхне-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04.12.1997     предприятие      Сокурской мульды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"Караганда-      Ульяновском районе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энергоуголь"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Серия МГ       Кызылординское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10055 от     городское        Кзыл-Ординского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04.12.1997     управление       месторождения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водопровода и    Сырдарьинском районе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канализации     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Серия ГКИ      Государственное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10056 от     республиканское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Карагандинское   N 790 Михайловского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производственное месторождения (мульды)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объединение      в Советском районе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"Полиграфия"     г.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10058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"Карагандарыба"  N 6369 Михайловского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месторождения (мульды)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Советском районе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Серия ГКИ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10062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08.12.1997     открытого типа   N 506 Д Приташкентского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"Курорт"         артезианского бассейна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г. Сарыагаш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Серия ГКИ      Товарищество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10064 от     с ограниченной   на нефтегазовом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ответственностью месторождении Коныс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совместное       в Теренозекском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предприятие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"Куатамлонмунай"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Серия МГ       Акционерное      Разведка          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10069 от     общество         термоминеральных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13.06.1997     "Алматыгидро-    подземных вод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геология"        участке скважины N 3 Т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Жаркентского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артезианского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Талдыкорганской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Серия ГКИ      Дочернее   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10089 от     государственное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предприятие      N 2/87 водозабора ж.д.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ст. Уральск в Западно-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Казахстанской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Республиканского области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Серия ГКИ      Строительная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10093 от     проиводственно-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08.12.1997     перерабатывающая NN 4-н и 7 золоторудного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коммерческая     месторождения "Жанан"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фирма "Бунашам-  в Абайском районе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ЛТД"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Серия МГ       Товарищество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10101 от     с ограниченной   на участке нефтегазового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29.08.1997     ответственностью месторождения Акшабулак    истек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совместное       в Теренозекском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предприятие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"Казгермунай"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Серия ГКИ      Товарищество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10102 от     с ограниченной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ответственностью NN 1,2 золоторудного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горнорудная      месторождения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компания         "Центральный Мукур"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"Андас-Алтын"    Жанасемейском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 Серия ГКИ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10107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18.12.1997     "Павлодарский    N 2 в северной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речпорт"         промзоне г.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10122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"Феникс"         N 2507 Боралдайского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месторождения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Каскеленском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 Серия ГКИ      Товарищество     Добыча минеральных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10131 от     с ограниченной   подземных вод на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ответственностью участке скважины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"Озон"           N 246019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Притобольского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Тарановском районе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 Серия МГ       Совместное 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10132 от     предприятие      на участке    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20.10.1997     товарищество     Куагашского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с ограниченной   водозабора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ответственностью Ленинском районе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"Кимперсайское   Актюбинской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рудоуправление"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 Серия МГ       Товарищество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10139 от     с ограниченной 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20.10.1997     ответственностью скважины N 3828 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"Пищекомбинат"   северо-западной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окраине г. Акмолы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 Серия МГ       Товарищество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10140 от     с ограниченной 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20.10.1997     ответственностью скважины N 494 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"Пищекомбинат"   с. Рождественка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Целиноградского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района Акмолинской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 Серия МГ       Усть-   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10142 от     Каменогорское    вод на участках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04.12.1997     предприятие      водозаборов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"Водоканал"      Октябрьский,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Лесозаводской,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III микрорайон,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Ново-Усть-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Каменогорский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г. 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10144 от     общество 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"Акмолинская     NN 21 Э и III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нефтебаза"      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Акмоле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 Серия МГ       Кентауское       Добыча дренажных  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10145 от     коммунальное     подземных вод из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04.12.1997     государственное  горных выработок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предприятие      Миргалимсайского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"Водоотлив"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Кентау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Серия ГКИ      Открытое   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10159 от     акционерное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общество         NN 2, 94г Талас-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"Жамбылский      Ассинского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энергокомбинат"  месторождения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 Серия ГКИ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10163 от     общество 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"Павлодарский    NN 1,2,3,4 в северной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картонно-        промзоне г.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рубероидный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завод"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 Серия ГКИ      Товарищество     Разведка минеральных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10165 от     с ограниченной   подземных вод на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ответственностью участке скважины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"Затобольский    N 9071э в Костанайском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пивзавод"        районе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 Серия ГКИ      Жамбылское 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10166 от     второе  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монтажное        N 1759 Талас-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управление-      Ассинского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филиал           месторождения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акционерного     (южная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общества         в г. Тараз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"Химмонтаж"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 Серия ГКИ      Открытое   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10167 от     акционерное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общество         NN 88-Д, 2609 Талас-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"Ак бидай"       Ассинского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(южная часть)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 Серия ГКИ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10168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закрытого        N 111э в восточной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типа             промзоне г. 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"Коксохиммонтаж" Карагандинской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 Серия ГКИ      Акционерное      Извлечение-добыча 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10173 от     общество         загрязненных подземных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открытого типа   вод на участке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"Актюбинский     водозабора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завод хромовых   промплощадки АЗХС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соединений       в г. Актюбинске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10174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предприятие      скважины N 170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Алгабас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в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10175 от     общество         на участках скважин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"Химпром"        NN 1,2,3,4 Талас-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Ассинского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(южная часть)в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Жамбылской области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10176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"Ел ырысы"       N 1, Талас-Ассинского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(южная часть)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Жамбылской области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 Серия МГ       Акционерное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10177 от     общество         вод на участках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29.08.1997     "Ак-Бидай"       скважин NN 445 и 446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 в г. Акмоле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 Серия ГКИ      Открытое   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10178 от     акционерное      на участках скважин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общество         NN 1,2 Талас-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"Жамбылхимстрой" Ассинского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(южная часть)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Жамбылской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 Серия ГКИ      Филиал "Южные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10179 от     системные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электрические    N 3570/1 Талас-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сети"            Ассинского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Республикан-     месторождения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ского государ-   (южная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ственного        в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предприятия      Жамбылской области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электроэнерге-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тическая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"Казахстанэнерго"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 Серия МГ       Акционерное      Разведка термомине-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10182 от     общество         ральных подземных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20.10.1997     открытого типа   вод на участке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"Шымкентпиво"    скважины N 404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Приташкентского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артезианского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бассейна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Сарыагашском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 Серия МГ       Акционерное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10187 от     общество       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29.08.1997     открытого типа   родника Кемербастау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"Коктерек"       II в Тюлькубасском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районе Южно-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10191 от     общество 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открытого типа   NN 1, 2436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"Завод РГШО"     Михайловского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месторождения (мульды)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Советском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Караганды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  Серия ГКИ      Акционерное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10198 от     общество         вод на Богородском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открытого типа   участке временного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"Усть-           водозабора титано-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Каменогорский    магниевого комбината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титано-магниевый в г. Усть-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комбинат"        Каменогорске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 Серия ГКИ      Производственный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10201 от     кооператив       Кызылжарминского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"Жер-Ана"        месторождения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                  в г. Кызылорде и пос.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Тасбугет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 Серия ГКИ      Акционерное      Разведка          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10202 от     общество         термоминеральных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08.12.1997     "Алматыгидро-    подземных вод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геология"        участке скважины N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  Серия ГКИ      Производственно- Разведка минеральных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10211 от     коммерческая     подземных вод на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19.02.1998     фирма "Орбита-   участке скважины N 7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ИмпЭКС"- Полное  месторождения Азнабай-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Товарищество     Арасан в Северо-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"Бабиров и       Казахстанской области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компания"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 Серия ГКИ      Костанайский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10213 от     государственный  Костанайского 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19.02.1998     коммунальный     месторождения 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производственно-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эксплуатационный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трест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"Горводоканал"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10215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19.02.1998     предприятие      скважин NN 165 и 2/87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Деркул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в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10216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19.02.1998     предприятие      скважины N 2/86г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Пойма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в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10217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19.02.1998     предприятие      скважины N 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Переметное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в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жолы"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 Серия ГКИ      Государственное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10221 от     предприятие      на участке водозабора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15.06.1998     "Атбасарское     Атбасарского место-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управление       рождения в Акмолинской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водопровода и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канализации"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 Серия ГКИ      Акционерное      Добыча подземных вод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10228 от     общество         на Тамдинском участке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19.02.1998     открытого типа  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"Акбулак"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  Серия ГКИ      Акционерное      Добыча-извлечение 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10229 от     общество         дренажных подземных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19.02.1998     открытого типа   вод Лисаковского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"Лисаковский     месторождения буро-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горно-обогати-   железняковых руд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тельный    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комбинат"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  Серия ГКИ      Товарищество с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10230 от     ограниченной   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19.02.1998     ответственностью скважины N 1943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"Кокшетауские   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минеральные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  Серия ГКИ      Костанайское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10233 от     многоотраслевое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19.02.1998     предприятие      скважин NN 1,2,3,4,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коммунального    5,6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хозяйства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10235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19.02.1998     предприятие      скважины N 55/72г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Гугня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10236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19.02.1998     предприятие      скважин NN 1 и 171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Яик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  Серия ГКИ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10242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19.02.1998     открытого типа   N 1 в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"Кустанайская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поисково-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съемочная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  Серия ГКИ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10250 от     общество         на участке скважины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15.06.1998     открытого типа   N 8902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 "Баян-Сулу"      АООТ "Баян-Сулу"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  Серия ГКИ      Акционерное      Разведка минеральных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10256 от     общество         подземных вод на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"Геоминвод"      участке скважины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                  N 9123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санатория "Муялды"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10266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предприятие      скважин NN 1, 4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Казахстан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10267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предприятие      скважины N 1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Шипово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10268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предприятие      скважины N 1915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Желаево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 Казахстанской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  Серия ГКИ      Акционерное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10276 от     общество         вод на участке скважин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15.06.1998     "Коктерек"       NN 1581/1, 1581/2,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                  1601 в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  Серия ГКИ      Акционерное      Разведка подземных вод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10281 от     общество         на участке скважин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открытого типа   N 2291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"Электрострой"   АООТ "Электрострой"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  Серия ГКИ      Дочернее         Разведка подземных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10286 от     государственное  вод на участке          лицензии истек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15.06.1998     предприятие      скважин NN 7,8,9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 "Западная        водозабора ж.д.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железная дорога" ст. Шетпе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государственного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"Казакстан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жолы"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