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d069" w14:textId="9d4d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9 июля 2001 года N 928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Выделить из резерва Правительства Республики Казахстан,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 Министерству финансов Республики Казахстан 83 000 000 (восемьдесят три миллиона) тенге на оказание финансовой помощи акционерному обществу закрытого типа "Карагандашахтуголь" для выполнения его обязательств перед кредиторами первой очереди. </w:t>
      </w:r>
      <w:r>
        <w:br/>
      </w:r>
      <w:r>
        <w:rPr>
          <w:rFonts w:ascii="Times New Roman"/>
          <w:b w:val="false"/>
          <w:i w:val="false"/>
          <w:color w:val="000000"/>
          <w:sz w:val="28"/>
        </w:rPr>
        <w:t xml:space="preserve">
      2. Министерству финансов Республики Казахстан обеспечить контроль за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целевым использованием выделяемых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xml:space="preserve">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