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2d17" w14:textId="2382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платежей по негосударственным внешним займам, имеющим государственные гарантии Республики Казахстан, в июне, июле, августе, сентябре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2001 года N 911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средств, отвлеченных из республиканского бюджета по негосударственным внешним займам, имеющим государственные гарантии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соответствии с выданными Республикой Казахстан государственными гарантиями от 21 декабря 1991 года N И-811, от 12 мая 1992 года, от 31 августа 1992 года, от 6 ноября 1992 года N 13-6/И-947, от 29 июня 1994 года N ф-22-3/42, от 24 марта 1995 года N ф-22-3/3/4016, от 8 июня 1995 года N ф-22-3/8, от 9 августа 1995 года N ф-22-3/11, от 11 марта 1996 года N 27-1Г/3-96, от 23 сентября 1996 года N 001, от 23 сентября 1996 года N 002, от 2 октября 1996 года N0000016, от 31 октября 1997 года N0000028, от 29 мая 2001 года N 0000045, на основании счетов иностранных банков произвести платежи по займам, которые предоставлялись заемщикам (далее - заемщики), указанным в приложении, а также в последующем выплату штрафных процентов в случае задержки этих платежей в пределах средств, предусмотренных в республиканском бюджете на 2001 год по программе "Выполнение обязательств по государственным гарантиям".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финансов, Генеральной Прокуратуре (по согласованию), Министерству государственных доходов, Агентству финансовой полиции Республики Казахстан и закрытому акционерному обществу "Эксимбанк Казахстан" (по согласованию) принять все необходимые меры по обеспечению возврата отвлеченных средств в республиканский бюджет, вплоть до процедуры банкротства заемщиков, и представлять в Правительство Республики Казахстан информацию о принятых мерах и результатах работы по возврату отвлеченных государственных бюджетных средств в отношении заемщиков, чьи финансовые обязательства были исполнены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финансов, Агентству финансовой полиции Республики Казахстан провести проверку финансово-хозяйственной деятельности заемщиков по целевому использованию негосударственных внешних займов, имеющих государственные гарантии Республики Казахстан, и, в случае выявления фактов нарушения их использования, совместно с Генеральной Прокуратурой Республики Казахстан (по согласованию) принимать меры по привлечению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3 июля 2001 года N 911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Сумма платежей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имеющих государственные гарантии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Организация-    !      Валюта  ! Дата      !  Сумма    !    Основной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заемщик         !     платежа  ! платежа   !  платежа  !    долг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Кредитная линия Канады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АО "Конденсат"        USD   15.11.00        68,74            0,00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Кредитная линия Германии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ДУИС МВД РК           EUR   01.06.01     733 288,43     532 091,38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АО "Акмола 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стройиндустрия            DM   30.06.01   4 810 665,05   4 129 326,10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ОАО "Казахтелеком"     DM   30.06.00      65 406,83           0,00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ОАО "Казахтелеком"     DM   30.06.01     262 547,28     262 547,28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ДУИС МВД РК           EUR   01.08.01     840 643,87     778 373,95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АЗАТ                   DM   01.09.01   2 785 195,00   2 567 000,00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ГАО "Павлодартрактор"  DM   01.09.01   4 512 318,51   3 539 073,34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Кредитная линия США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ОАО СП "Отель-Астана" USD   15.06.01   1 364 955,74   1 012 712,00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ГАК "Тагам"          USD   15.06.01   1 773 272,70   1 651 268,86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АО "Кен Дала"        USD   15.06.01   9 958 175,19   8 680 848,23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АО "Оним"            USD   15.06.01   1 234 948,54   1 076 542,70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Кредитная линия Турции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ГАК "Байланыс-       USD   22.06.01      42 609,30      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Курылысши"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АК "Легпром"         USD   22.06.01     482 790,11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СП "Медеу-Эмсаш-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Алатау"              USD   22.06.01     248 183,30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АО "Максат"          USD   22.06.01      51 243,61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АО "Игилик"          USD   22.06.01      62 484,07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Всего                 DM             12 436 132,67  10 497 946,72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USD             15 218 731,30  12 421 371,79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EUR              1 573 932,30   1 310 465,33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  Проценты         Прочие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1.           0,00         68,74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2.     201 197,05          0,00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3.     681 338,95          0,00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4.           0,00     65 406,83 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5.           0,00          0,00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6.      62 269,92          0,00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7.     218 195,00          0,00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8.     973 245,17          0,00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9.     352 243,74          0,00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10.    115 203,52      6 800,32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11.  1 245 536,60     31 790,36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12.    154 463,40      3 942,44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13.     42 609,30          0,00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14.    482 790,11          0,00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15.    248 183,30          0,00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16.     51 243,61          0,00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17.     62 484,07          0,00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1 872 779,12     65 406,83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2 754 757,65     42 601,86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263 466,97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