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847b" w14:textId="8e78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введении в действие Закона Республики Казахстан "О железнодорожном транспорте"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2001 года N 910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Отозвать находящийся в Мажилисе Парламента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P001726_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введении в действие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железнодорожном транспорте", внесенный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 от 17 ноября 2000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