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e8dd" w14:textId="3ec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2000 года N 1948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2001 года № 906.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 N 1948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P001948_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проведении 17-го конгресса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Ассоциации участников космических полетов"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ввести в состав Организационного комитета по проведению 17-го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конгресса Международной Ассоциации участников космических полетов: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Мустафину Сабилу              - заведующую Секретариатом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Сапаровну                       Республики Казахстан -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национальной комиссии по делам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женщин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Касеинова                     - вице-Министра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Дюсена Курабаевича             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       - директора Департамента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Жаная Сейтжановича              информации Министерства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     - первого вице-Министра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Бакытжана Турсыновича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Нуртаева                      - исполняющего обязанности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Рзакула Саденовича              директора Республиканского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государственного предприятия "Инфракос"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Абдужапарова                  - заместителя Председателя Аэрокосмического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Аскара Сейдалиевича             комитета - начальника управления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космодрома "Байконур" Аэрокосмического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комитета Министерства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минеральных ресурсов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строках: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"Молдабеков Мейрбек           - Председатель Аэрокосмического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Молдабекович                    Министерства энергетики, индустрии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торговли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Сембинов Булат                - начальник отдела Аэрокосмического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Каскенович                      Министерства энергетики, индустрии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"Председатель" заменить словами "заместитель Председателя";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слова "Министерства энергетики, индустрии и торговли" заменить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"Министерства энергетики и минеральных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вывести из указанного состава Арына Ерлана Мухтаровича, Артюшенко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Леонида Аркадьевича, Шаймагамбетова Еркина Мустафаевича, Шапошникова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Евгения Андреевича.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