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2aec" w14:textId="cb62a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государственного имущества"</w:t>
      </w:r>
    </w:p>
    <w:p>
      <w:pPr>
        <w:spacing w:after="0"/>
        <w:ind w:left="0"/>
        <w:jc w:val="both"/>
      </w:pPr>
      <w:r>
        <w:rPr>
          <w:rFonts w:ascii="Times New Roman"/>
          <w:b w:val="false"/>
          <w:i w:val="false"/>
          <w:color w:val="000000"/>
          <w:sz w:val="28"/>
        </w:rPr>
        <w:t>Постановление Правительства Республики Казахстан от 30 июня 2001 года N 899</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государственного имущества".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проект </w:t>
      </w:r>
    </w:p>
    <w:p>
      <w:pPr>
        <w:spacing w:after="0"/>
        <w:ind w:left="0"/>
        <w:jc w:val="both"/>
      </w:pPr>
      <w:r>
        <w:rPr>
          <w:rFonts w:ascii="Times New Roman"/>
          <w:b w:val="false"/>
          <w:i w:val="false"/>
          <w:color w:val="000000"/>
          <w:sz w:val="28"/>
        </w:rPr>
        <w:t xml:space="preserve">                                Закон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 внесении изменений и дополнений в некоторые </w:t>
      </w:r>
      <w:r>
        <w:br/>
      </w:r>
      <w:r>
        <w:rPr>
          <w:rFonts w:ascii="Times New Roman"/>
          <w:b w:val="false"/>
          <w:i w:val="false"/>
          <w:color w:val="000000"/>
          <w:sz w:val="28"/>
        </w:rPr>
        <w:t xml:space="preserve">
          законодательные акты Республики Казахстан по вопросам </w:t>
      </w:r>
      <w:r>
        <w:br/>
      </w:r>
      <w:r>
        <w:rPr>
          <w:rFonts w:ascii="Times New Roman"/>
          <w:b w:val="false"/>
          <w:i w:val="false"/>
          <w:color w:val="000000"/>
          <w:sz w:val="28"/>
        </w:rPr>
        <w:t xml:space="preserve">
                      государственного имущества </w:t>
      </w:r>
    </w:p>
    <w:bookmarkStart w:name="z2" w:id="1"/>
    <w:p>
      <w:pPr>
        <w:spacing w:after="0"/>
        <w:ind w:left="0"/>
        <w:jc w:val="both"/>
      </w:pPr>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r>
        <w:br/>
      </w:r>
      <w:r>
        <w:rPr>
          <w:rFonts w:ascii="Times New Roman"/>
          <w:b w:val="false"/>
          <w:i w:val="false"/>
          <w:color w:val="000000"/>
          <w:sz w:val="28"/>
        </w:rPr>
        <w:t>
      1. В </w:t>
      </w:r>
      <w:r>
        <w:rPr>
          <w:rFonts w:ascii="Times New Roman"/>
          <w:b w:val="false"/>
          <w:i w:val="false"/>
          <w:color w:val="000000"/>
          <w:sz w:val="28"/>
        </w:rPr>
        <w:t xml:space="preserve">K941000_ </w:t>
      </w:r>
      <w:r>
        <w:rPr>
          <w:rFonts w:ascii="Times New Roman"/>
          <w:b w:val="false"/>
          <w:i w:val="false"/>
          <w:color w:val="000000"/>
          <w:sz w:val="28"/>
        </w:rPr>
        <w:t xml:space="preserve"> Гражданский кодекс Республики Казахстан (Общая часть) от 27 декабря 1994 года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Закон Республики Казахстан от 2 марта 2001 г. </w:t>
      </w:r>
      <w:r>
        <w:rPr>
          <w:rFonts w:ascii="Times New Roman"/>
          <w:b w:val="false"/>
          <w:i w:val="false"/>
          <w:color w:val="000000"/>
          <w:sz w:val="28"/>
        </w:rPr>
        <w:t xml:space="preserve">Z010162_ </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банковской деятельности", опубликованный в газетах "Егемен Казакстан" и "Казахстанская правда" 12 марта 2001 г.): </w:t>
      </w:r>
      <w:r>
        <w:br/>
      </w:r>
      <w:r>
        <w:rPr>
          <w:rFonts w:ascii="Times New Roman"/>
          <w:b w:val="false"/>
          <w:i w:val="false"/>
          <w:color w:val="000000"/>
          <w:sz w:val="28"/>
        </w:rPr>
        <w:t xml:space="preserve">
      1) в пункте 2 статьи 105 слова "если иное не установлено" заменить словами "если дополнительные источники финансирования не установлены"; </w:t>
      </w:r>
      <w:r>
        <w:br/>
      </w:r>
      <w:r>
        <w:rPr>
          <w:rFonts w:ascii="Times New Roman"/>
          <w:b w:val="false"/>
          <w:i w:val="false"/>
          <w:color w:val="000000"/>
          <w:sz w:val="28"/>
        </w:rPr>
        <w:t xml:space="preserve">
      2) в статье 139: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слово "учредителями" исключить; </w:t>
      </w:r>
      <w:r>
        <w:br/>
      </w:r>
      <w:r>
        <w:rPr>
          <w:rFonts w:ascii="Times New Roman"/>
          <w:b w:val="false"/>
          <w:i w:val="false"/>
          <w:color w:val="000000"/>
          <w:sz w:val="28"/>
        </w:rPr>
        <w:t xml:space="preserve">
      слова "наблюдательного совета" заменить словами "совета директоров"; </w:t>
      </w:r>
      <w:r>
        <w:br/>
      </w:r>
      <w:r>
        <w:rPr>
          <w:rFonts w:ascii="Times New Roman"/>
          <w:b w:val="false"/>
          <w:i w:val="false"/>
          <w:color w:val="000000"/>
          <w:sz w:val="28"/>
        </w:rPr>
        <w:t xml:space="preserve">
      дополнить частью следующего содержания: </w:t>
      </w:r>
      <w:r>
        <w:br/>
      </w:r>
      <w:r>
        <w:rPr>
          <w:rFonts w:ascii="Times New Roman"/>
          <w:b w:val="false"/>
          <w:i w:val="false"/>
          <w:color w:val="000000"/>
          <w:sz w:val="28"/>
        </w:rPr>
        <w:t xml:space="preserve">
      "Право наложения вето, удостоверенное "золотой акцией", передаче не подлежит."; </w:t>
      </w:r>
      <w:r>
        <w:br/>
      </w:r>
      <w:r>
        <w:rPr>
          <w:rFonts w:ascii="Times New Roman"/>
          <w:b w:val="false"/>
          <w:i w:val="false"/>
          <w:color w:val="000000"/>
          <w:sz w:val="28"/>
        </w:rPr>
        <w:t xml:space="preserve">
      3) статью 192 дополнить пунктом 6 следующего содержания: </w:t>
      </w:r>
      <w:r>
        <w:br/>
      </w:r>
      <w:r>
        <w:rPr>
          <w:rFonts w:ascii="Times New Roman"/>
          <w:b w:val="false"/>
          <w:i w:val="false"/>
          <w:color w:val="000000"/>
          <w:sz w:val="28"/>
        </w:rPr>
        <w:t xml:space="preserve">
      "6. Передача государственного имущества из одного вида государственной собственности в другой осуществляется в порядке, определяемом Правительством Республики Казахстан."; </w:t>
      </w:r>
      <w:r>
        <w:br/>
      </w:r>
      <w:r>
        <w:rPr>
          <w:rFonts w:ascii="Times New Roman"/>
          <w:b w:val="false"/>
          <w:i w:val="false"/>
          <w:color w:val="000000"/>
          <w:sz w:val="28"/>
        </w:rPr>
        <w:t xml:space="preserve">
      4) в статье 200: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после слов "не вправе без" дополнить словом "письменного"; </w:t>
      </w:r>
      <w:r>
        <w:br/>
      </w:r>
      <w:r>
        <w:rPr>
          <w:rFonts w:ascii="Times New Roman"/>
          <w:b w:val="false"/>
          <w:i w:val="false"/>
          <w:color w:val="000000"/>
          <w:sz w:val="28"/>
        </w:rPr>
        <w:t xml:space="preserve">
      слова "совершать следующие виды предпринимательской деятельности" исключить;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слова "продавать и передавать иным лицам, обменивать" заменить словами "отчуждать или иным способом распоряжаться (за исключением случаев, установленных настоящей статьей)"; </w:t>
      </w:r>
      <w:r>
        <w:br/>
      </w:r>
      <w:r>
        <w:rPr>
          <w:rFonts w:ascii="Times New Roman"/>
          <w:b w:val="false"/>
          <w:i w:val="false"/>
          <w:color w:val="000000"/>
          <w:sz w:val="28"/>
        </w:rPr>
        <w:t xml:space="preserve">
      слово "фонды" заменить словом "средства"; </w:t>
      </w:r>
      <w:r>
        <w:br/>
      </w:r>
      <w:r>
        <w:rPr>
          <w:rFonts w:ascii="Times New Roman"/>
          <w:b w:val="false"/>
          <w:i w:val="false"/>
          <w:color w:val="000000"/>
          <w:sz w:val="28"/>
        </w:rPr>
        <w:t xml:space="preserve">
      дополнить подпунктом 2-1) следующего содержания: </w:t>
      </w:r>
      <w:r>
        <w:br/>
      </w:r>
      <w:r>
        <w:rPr>
          <w:rFonts w:ascii="Times New Roman"/>
          <w:b w:val="false"/>
          <w:i w:val="false"/>
          <w:color w:val="000000"/>
          <w:sz w:val="28"/>
        </w:rPr>
        <w:t xml:space="preserve">
      "2-1) распоряжаться принадлежащими ему акциями (за исключением случаев, установленных настоящей статьей), а также дебиторской задолженностью;";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предоставлять займы;";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слово "фондам" заменить словом "средствам";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"Государственное предприятие на праве хозяйственного ведения не вправе продавать и заключать сделки дарения в отношении имущества, относящегося к основным средствам государственного предприятия, а также принадлежащих ему акций."; </w:t>
      </w:r>
      <w:r>
        <w:br/>
      </w:r>
      <w:r>
        <w:rPr>
          <w:rFonts w:ascii="Times New Roman"/>
          <w:b w:val="false"/>
          <w:i w:val="false"/>
          <w:color w:val="000000"/>
          <w:sz w:val="28"/>
        </w:rPr>
        <w:t xml:space="preserve">
      5) в статье 206: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"лишь с согласия собственника этого имущества" заменить словами ", а также списывать дебиторскую задолженность, лишь с согласия собственника этого имущества, за исключением случаев, установленных пунктом 3 настоящей статьи"; </w:t>
      </w:r>
      <w:r>
        <w:br/>
      </w:r>
      <w:r>
        <w:rPr>
          <w:rFonts w:ascii="Times New Roman"/>
          <w:b w:val="false"/>
          <w:i w:val="false"/>
          <w:color w:val="000000"/>
          <w:sz w:val="28"/>
        </w:rPr>
        <w:t xml:space="preserve">
      дополнить пунктом 3 следующего содержания: </w:t>
      </w:r>
      <w:r>
        <w:br/>
      </w:r>
      <w:r>
        <w:rPr>
          <w:rFonts w:ascii="Times New Roman"/>
          <w:b w:val="false"/>
          <w:i w:val="false"/>
          <w:color w:val="000000"/>
          <w:sz w:val="28"/>
        </w:rPr>
        <w:t xml:space="preserve">
      "3. Казенное предприятие не вправе продавать и заключать сделки дарения в отношении имущества, относящегося к его основным средствам.". </w:t>
      </w:r>
      <w:r>
        <w:br/>
      </w:r>
      <w:r>
        <w:rPr>
          <w:rFonts w:ascii="Times New Roman"/>
          <w:b w:val="false"/>
          <w:i w:val="false"/>
          <w:color w:val="000000"/>
          <w:sz w:val="28"/>
        </w:rPr>
        <w:t>
      2. В Указ Президента Республики Казахстан, имеющий силу Закона, от 19 июня 1995 года N 2335 </w:t>
      </w:r>
      <w:r>
        <w:rPr>
          <w:rFonts w:ascii="Times New Roman"/>
          <w:b w:val="false"/>
          <w:i w:val="false"/>
          <w:color w:val="000000"/>
          <w:sz w:val="28"/>
        </w:rPr>
        <w:t xml:space="preserve">Z952335_ </w:t>
      </w:r>
      <w:r>
        <w:rPr>
          <w:rFonts w:ascii="Times New Roman"/>
          <w:b w:val="false"/>
          <w:i w:val="false"/>
          <w:color w:val="000000"/>
          <w:sz w:val="28"/>
        </w:rPr>
        <w:t xml:space="preserve"> "О государственном предприятии" (Ведомости Верховного Совета Республики Казахстан, 1995 г., N 9-10, ст. 66; N 24, ст. 164; Ведомости Парламента Республики Казахстан, 1997 г., N 12, ст. 183; N 13-14, ст. 205; 1998 г., N 23, ст. 429; 1999 г., N 22, ст. 789, N 23, ст. 916; Закон Республики Казахстан от 4 мая 2001 г. </w:t>
      </w:r>
      <w:r>
        <w:rPr>
          <w:rFonts w:ascii="Times New Roman"/>
          <w:b w:val="false"/>
          <w:i w:val="false"/>
          <w:color w:val="000000"/>
          <w:sz w:val="28"/>
        </w:rPr>
        <w:t xml:space="preserve">Z010185_ </w:t>
      </w:r>
      <w:r>
        <w:rPr>
          <w:rFonts w:ascii="Times New Roman"/>
          <w:b w:val="false"/>
          <w:i w:val="false"/>
          <w:color w:val="000000"/>
          <w:sz w:val="28"/>
        </w:rPr>
        <w:t xml:space="preserve"> "О внесении изменений и дополнений в Указ Президента Республики Казахстан, имеющий силу Закона, "О государственном предприятии", опубликованный в газетах "Егемен Казакстан" 8 мая 2001 г. и "Казахстанская правда" 9 мая 2001 г.): </w:t>
      </w:r>
      <w:r>
        <w:br/>
      </w:r>
      <w:r>
        <w:rPr>
          <w:rFonts w:ascii="Times New Roman"/>
          <w:b w:val="false"/>
          <w:i w:val="false"/>
          <w:color w:val="000000"/>
          <w:sz w:val="28"/>
        </w:rPr>
        <w:t xml:space="preserve">
      1) заголовок изложить в следующей редакции: </w:t>
      </w:r>
      <w:r>
        <w:br/>
      </w:r>
      <w:r>
        <w:rPr>
          <w:rFonts w:ascii="Times New Roman"/>
          <w:b w:val="false"/>
          <w:i w:val="false"/>
          <w:color w:val="000000"/>
          <w:sz w:val="28"/>
        </w:rPr>
        <w:t xml:space="preserve">
      "Закон Республики Казахстан "О государственном предприятии"; </w:t>
      </w:r>
      <w:r>
        <w:br/>
      </w:r>
      <w:r>
        <w:rPr>
          <w:rFonts w:ascii="Times New Roman"/>
          <w:b w:val="false"/>
          <w:i w:val="false"/>
          <w:color w:val="000000"/>
          <w:sz w:val="28"/>
        </w:rPr>
        <w:t xml:space="preserve">
      2) преамбулу исключить; </w:t>
      </w:r>
      <w:r>
        <w:br/>
      </w:r>
      <w:r>
        <w:rPr>
          <w:rFonts w:ascii="Times New Roman"/>
          <w:b w:val="false"/>
          <w:i w:val="false"/>
          <w:color w:val="000000"/>
          <w:sz w:val="28"/>
        </w:rPr>
        <w:t xml:space="preserve">
      3) в тексте слова "Указ", "Указа", "Указом", "Указе", "Указу" заменить словами "Закон", "Закона", "Законом", "Законе", "Закону". </w:t>
      </w:r>
      <w:r>
        <w:br/>
      </w:r>
      <w:r>
        <w:rPr>
          <w:rFonts w:ascii="Times New Roman"/>
          <w:b w:val="false"/>
          <w:i w:val="false"/>
          <w:color w:val="000000"/>
          <w:sz w:val="28"/>
        </w:rPr>
        <w:t xml:space="preserve">
      4) статью 3 изложить в следующей редакции: </w:t>
      </w:r>
      <w:r>
        <w:br/>
      </w:r>
      <w:r>
        <w:rPr>
          <w:rFonts w:ascii="Times New Roman"/>
          <w:b w:val="false"/>
          <w:i w:val="false"/>
          <w:color w:val="000000"/>
          <w:sz w:val="28"/>
        </w:rPr>
        <w:t xml:space="preserve">
      "Статья 3. Государственное управление и осуществление права </w:t>
      </w:r>
      <w:r>
        <w:br/>
      </w:r>
      <w:r>
        <w:rPr>
          <w:rFonts w:ascii="Times New Roman"/>
          <w:b w:val="false"/>
          <w:i w:val="false"/>
          <w:color w:val="000000"/>
          <w:sz w:val="28"/>
        </w:rPr>
        <w:t xml:space="preserve">
                 государственной собственности по отношению к </w:t>
      </w:r>
      <w:r>
        <w:br/>
      </w:r>
      <w:r>
        <w:rPr>
          <w:rFonts w:ascii="Times New Roman"/>
          <w:b w:val="false"/>
          <w:i w:val="false"/>
          <w:color w:val="000000"/>
          <w:sz w:val="28"/>
        </w:rPr>
        <w:t xml:space="preserve">
                 государственным предприятиям </w:t>
      </w:r>
      <w:r>
        <w:br/>
      </w:r>
      <w:r>
        <w:rPr>
          <w:rFonts w:ascii="Times New Roman"/>
          <w:b w:val="false"/>
          <w:i w:val="false"/>
          <w:color w:val="000000"/>
          <w:sz w:val="28"/>
        </w:rPr>
        <w:t xml:space="preserve">
      1. Функции субъекта права республиканской собственности по отношению к республиканским государственным предприятиям выполняет государственный орган, уполномоченный Правительством Республики Казахстан на распоряжение республиканской государственной собственностью, а также Национальный Банк Республики Казахстан (далее - уполномоченный орган). </w:t>
      </w:r>
      <w:r>
        <w:br/>
      </w:r>
      <w:r>
        <w:rPr>
          <w:rFonts w:ascii="Times New Roman"/>
          <w:b w:val="false"/>
          <w:i w:val="false"/>
          <w:color w:val="000000"/>
          <w:sz w:val="28"/>
        </w:rPr>
        <w:t xml:space="preserve">
      Органами государственного управления республиканскими государственными предприятиями являются министерства, агентства, ведомства и иные уполномоченные на это Правительством Республики Казахстан государственные органы, а также Национальный Банк Республики Казахстан (далее - органы государственного управления). </w:t>
      </w:r>
      <w:r>
        <w:br/>
      </w:r>
      <w:r>
        <w:rPr>
          <w:rFonts w:ascii="Times New Roman"/>
          <w:b w:val="false"/>
          <w:i w:val="false"/>
          <w:color w:val="000000"/>
          <w:sz w:val="28"/>
        </w:rPr>
        <w:t xml:space="preserve">
      2. Функции субъекта права коммунальной собственности по отношению к коммунальным государственным предприятиям осуществляет акимат соответствующей административно-территориальной единицы (далее - уполномоченный орган). </w:t>
      </w:r>
      <w:r>
        <w:br/>
      </w:r>
      <w:r>
        <w:rPr>
          <w:rFonts w:ascii="Times New Roman"/>
          <w:b w:val="false"/>
          <w:i w:val="false"/>
          <w:color w:val="000000"/>
          <w:sz w:val="28"/>
        </w:rPr>
        <w:t xml:space="preserve">
      Органом государственного управления коммунальными государственными предприятиями является акимат соответствующей административно-территориальной единицы либо уполномоченный акимом исполнительный орган, финансируемый из местного бюджета (далее - орган государственного управления)."; </w:t>
      </w:r>
      <w:r>
        <w:br/>
      </w:r>
      <w:r>
        <w:rPr>
          <w:rFonts w:ascii="Times New Roman"/>
          <w:b w:val="false"/>
          <w:i w:val="false"/>
          <w:color w:val="000000"/>
          <w:sz w:val="28"/>
        </w:rPr>
        <w:t xml:space="preserve">
      5) в статье 6 после слов "(уполномоченным органом)", "(уполномоченном органе)", "(уполномоченным органом)" дополнить словами "по представлению органа государственного управления", "и органе государственного управления", "предприятием и органом государственного управления". </w:t>
      </w:r>
      <w:r>
        <w:br/>
      </w:r>
      <w:r>
        <w:rPr>
          <w:rFonts w:ascii="Times New Roman"/>
          <w:b w:val="false"/>
          <w:i w:val="false"/>
          <w:color w:val="000000"/>
          <w:sz w:val="28"/>
        </w:rPr>
        <w:t xml:space="preserve">
      6) в статье 8: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часть первую после слов "(уполномоченным органом)" дополнить словами "по представлению органа государственного управления"; </w:t>
      </w:r>
      <w:r>
        <w:br/>
      </w:r>
      <w:r>
        <w:rPr>
          <w:rFonts w:ascii="Times New Roman"/>
          <w:b w:val="false"/>
          <w:i w:val="false"/>
          <w:color w:val="000000"/>
          <w:sz w:val="28"/>
        </w:rPr>
        <w:t xml:space="preserve">
      в части второй слова "учредителем (уполномоченным органом)" исключить; </w:t>
      </w:r>
      <w:r>
        <w:br/>
      </w:r>
      <w:r>
        <w:rPr>
          <w:rFonts w:ascii="Times New Roman"/>
          <w:b w:val="false"/>
          <w:i w:val="false"/>
          <w:color w:val="000000"/>
          <w:sz w:val="28"/>
        </w:rPr>
        <w:t xml:space="preserve">
      7) в статье 9: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Орган государственного управления предприятием имеет следующие полномочия: </w:t>
      </w:r>
      <w:r>
        <w:br/>
      </w:r>
      <w:r>
        <w:rPr>
          <w:rFonts w:ascii="Times New Roman"/>
          <w:b w:val="false"/>
          <w:i w:val="false"/>
          <w:color w:val="000000"/>
          <w:sz w:val="28"/>
        </w:rPr>
        <w:t xml:space="preserve">
      1) определение приоритетных направлений деятельности государственных предприятий; </w:t>
      </w:r>
      <w:r>
        <w:br/>
      </w:r>
      <w:r>
        <w:rPr>
          <w:rFonts w:ascii="Times New Roman"/>
          <w:b w:val="false"/>
          <w:i w:val="false"/>
          <w:color w:val="000000"/>
          <w:sz w:val="28"/>
        </w:rPr>
        <w:t xml:space="preserve">
      2) рассмотрение и утверждение текущих и перспективных планов хозяйственной деятельности государственных предприятий, в том числе плановых финансовых показателей, периодичности и порядка их представления; </w:t>
      </w:r>
      <w:r>
        <w:br/>
      </w:r>
      <w:r>
        <w:rPr>
          <w:rFonts w:ascii="Times New Roman"/>
          <w:b w:val="false"/>
          <w:i w:val="false"/>
          <w:color w:val="000000"/>
          <w:sz w:val="28"/>
        </w:rPr>
        <w:t xml:space="preserve">
      3) контроль и анализ выполнения плановых показателей финансово-хозяйственной деятельности государственных предприятий, с периодическим представлением соответствующего отчета в уполномоченный орган; </w:t>
      </w:r>
      <w:r>
        <w:br/>
      </w:r>
      <w:r>
        <w:rPr>
          <w:rFonts w:ascii="Times New Roman"/>
          <w:b w:val="false"/>
          <w:i w:val="false"/>
          <w:color w:val="000000"/>
          <w:sz w:val="28"/>
        </w:rPr>
        <w:t xml:space="preserve">
      4) утверждение внутренних документов, регулирующих отдельные вопросы деятельности государственного предприятия; </w:t>
      </w:r>
      <w:r>
        <w:br/>
      </w:r>
      <w:r>
        <w:rPr>
          <w:rFonts w:ascii="Times New Roman"/>
          <w:b w:val="false"/>
          <w:i w:val="false"/>
          <w:color w:val="000000"/>
          <w:sz w:val="28"/>
        </w:rPr>
        <w:t xml:space="preserve">
      5) назначение руководителей государственных предприятий и проведение их аттестации в порядке, определяемом Правительством Республики Казахстан; </w:t>
      </w:r>
      <w:r>
        <w:br/>
      </w:r>
      <w:r>
        <w:rPr>
          <w:rFonts w:ascii="Times New Roman"/>
          <w:b w:val="false"/>
          <w:i w:val="false"/>
          <w:color w:val="000000"/>
          <w:sz w:val="28"/>
        </w:rPr>
        <w:t xml:space="preserve">
      6) осуществление контроля за использованием по назначению и сохранностью имущества государственного предприятия; </w:t>
      </w:r>
      <w:r>
        <w:br/>
      </w:r>
      <w:r>
        <w:rPr>
          <w:rFonts w:ascii="Times New Roman"/>
          <w:b w:val="false"/>
          <w:i w:val="false"/>
          <w:color w:val="000000"/>
          <w:sz w:val="28"/>
        </w:rPr>
        <w:t xml:space="preserve">
      7) принятие решений по другим вопросам, отнесенным к его компетенции настоящим Законом и иными нормативными правовыми актами.";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"который назначается уполномоченным органом и ему подотчетен" заменить словами "подотчетный органу государственного управления";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Орган государственного управления оформляет отношения с руководителем предприятия посредством индивидуального трудового договора. </w:t>
      </w:r>
      <w:r>
        <w:br/>
      </w:r>
      <w:r>
        <w:rPr>
          <w:rFonts w:ascii="Times New Roman"/>
          <w:b w:val="false"/>
          <w:i w:val="false"/>
          <w:color w:val="000000"/>
          <w:sz w:val="28"/>
        </w:rPr>
        <w:t xml:space="preserve">
      В индивидуальном трудовом договоре определяются права, обязанности и ответственность руководителя предприятия, в том числе за несвоевременное перечисление установленной части чистого дохода в государственный бюджет и представление сведений о финансово-хозяйственной деятельности, условия его труда, отдыха и материального обеспечения, срок индивидуального трудового договора и основания освобождения от занимаемой должности с учетом гарантий, предусмотренных трудовым законодательством."; </w:t>
      </w:r>
      <w:r>
        <w:br/>
      </w:r>
      <w:r>
        <w:rPr>
          <w:rFonts w:ascii="Times New Roman"/>
          <w:b w:val="false"/>
          <w:i w:val="false"/>
          <w:color w:val="000000"/>
          <w:sz w:val="28"/>
        </w:rPr>
        <w:t xml:space="preserve">
      пункт 4 после слова "собственником" дополнить словами "и органом государственного управления"; </w:t>
      </w:r>
      <w:r>
        <w:br/>
      </w:r>
      <w:r>
        <w:rPr>
          <w:rFonts w:ascii="Times New Roman"/>
          <w:b w:val="false"/>
          <w:i w:val="false"/>
          <w:color w:val="000000"/>
          <w:sz w:val="28"/>
        </w:rPr>
        <w:t xml:space="preserve">
      пункт 6 после слов "имуществом предприятия" дополнить словами "в пределах, установленных настоящим Законом"; </w:t>
      </w:r>
      <w:r>
        <w:br/>
      </w:r>
      <w:r>
        <w:rPr>
          <w:rFonts w:ascii="Times New Roman"/>
          <w:b w:val="false"/>
          <w:i w:val="false"/>
          <w:color w:val="000000"/>
          <w:sz w:val="28"/>
        </w:rPr>
        <w:t xml:space="preserve">
      в части второй пункта 7 слова "уполномоченным органом" заменить словами "органом государственного управления"; </w:t>
      </w:r>
      <w:r>
        <w:br/>
      </w:r>
      <w:r>
        <w:rPr>
          <w:rFonts w:ascii="Times New Roman"/>
          <w:b w:val="false"/>
          <w:i w:val="false"/>
          <w:color w:val="000000"/>
          <w:sz w:val="28"/>
        </w:rPr>
        <w:t xml:space="preserve">
      в части первой пункта 8 слова "уполномоченным органом" заменить словами "органом государственного управления"; </w:t>
      </w:r>
      <w:r>
        <w:br/>
      </w:r>
      <w:r>
        <w:rPr>
          <w:rFonts w:ascii="Times New Roman"/>
          <w:b w:val="false"/>
          <w:i w:val="false"/>
          <w:color w:val="000000"/>
          <w:sz w:val="28"/>
        </w:rPr>
        <w:t xml:space="preserve">
      8) в статье 10: </w:t>
      </w:r>
      <w:r>
        <w:br/>
      </w:r>
      <w:r>
        <w:rPr>
          <w:rFonts w:ascii="Times New Roman"/>
          <w:b w:val="false"/>
          <w:i w:val="false"/>
          <w:color w:val="000000"/>
          <w:sz w:val="28"/>
        </w:rPr>
        <w:t xml:space="preserve">
      в пункте 1 слово "фонды" исключить; </w:t>
      </w:r>
      <w:r>
        <w:br/>
      </w:r>
      <w:r>
        <w:rPr>
          <w:rFonts w:ascii="Times New Roman"/>
          <w:b w:val="false"/>
          <w:i w:val="false"/>
          <w:color w:val="000000"/>
          <w:sz w:val="28"/>
        </w:rPr>
        <w:t xml:space="preserve">
      дополнить пунктами 4 и 5 следующего содержания: </w:t>
      </w:r>
      <w:r>
        <w:br/>
      </w:r>
      <w:r>
        <w:rPr>
          <w:rFonts w:ascii="Times New Roman"/>
          <w:b w:val="false"/>
          <w:i w:val="false"/>
          <w:color w:val="000000"/>
          <w:sz w:val="28"/>
        </w:rPr>
        <w:t xml:space="preserve">
      "4. Государственные предприятия не вправе продавать и заключать сделки дарения в отношении имущества, закрепленного на праве хозяйственного ведения или оперативного управления, относящегося к основным средствам, а также принадлежащих им акций. </w:t>
      </w:r>
      <w:r>
        <w:br/>
      </w:r>
      <w:r>
        <w:rPr>
          <w:rFonts w:ascii="Times New Roman"/>
          <w:b w:val="false"/>
          <w:i w:val="false"/>
          <w:color w:val="000000"/>
          <w:sz w:val="28"/>
        </w:rPr>
        <w:t xml:space="preserve">
      5. В решении об изъятии имущества, находящегося на праве хозяйственного ведения или оперативного управления, уполномоченный орган вправе установить государственному предприятию сроки списания с баланса изъятого (подлежащего изъятию) имущества."; </w:t>
      </w:r>
      <w:r>
        <w:br/>
      </w:r>
      <w:r>
        <w:rPr>
          <w:rFonts w:ascii="Times New Roman"/>
          <w:b w:val="false"/>
          <w:i w:val="false"/>
          <w:color w:val="000000"/>
          <w:sz w:val="28"/>
        </w:rPr>
        <w:t xml:space="preserve">
      9) в пункте 3 статьи 12: </w:t>
      </w:r>
      <w:r>
        <w:br/>
      </w:r>
      <w:r>
        <w:rPr>
          <w:rFonts w:ascii="Times New Roman"/>
          <w:b w:val="false"/>
          <w:i w:val="false"/>
          <w:color w:val="000000"/>
          <w:sz w:val="28"/>
        </w:rPr>
        <w:t xml:space="preserve">
      слова "за исключением сделок по отчуждению его," исключить; </w:t>
      </w:r>
      <w:r>
        <w:br/>
      </w:r>
      <w:r>
        <w:rPr>
          <w:rFonts w:ascii="Times New Roman"/>
          <w:b w:val="false"/>
          <w:i w:val="false"/>
          <w:color w:val="000000"/>
          <w:sz w:val="28"/>
        </w:rPr>
        <w:t xml:space="preserve">
      слова "главы местной администрации" заменить словами "местного исполнительного органа"; </w:t>
      </w:r>
      <w:r>
        <w:br/>
      </w:r>
      <w:r>
        <w:rPr>
          <w:rFonts w:ascii="Times New Roman"/>
          <w:b w:val="false"/>
          <w:i w:val="false"/>
          <w:color w:val="000000"/>
          <w:sz w:val="28"/>
        </w:rPr>
        <w:t xml:space="preserve">
      10) в пункте 2 статьи 13 слова "уполномоченный орган" заменить словами "орган государственного управления"; </w:t>
      </w:r>
      <w:r>
        <w:br/>
      </w:r>
      <w:r>
        <w:rPr>
          <w:rFonts w:ascii="Times New Roman"/>
          <w:b w:val="false"/>
          <w:i w:val="false"/>
          <w:color w:val="000000"/>
          <w:sz w:val="28"/>
        </w:rPr>
        <w:t xml:space="preserve">
      11) в статье 14: </w:t>
      </w:r>
      <w:r>
        <w:br/>
      </w:r>
      <w:r>
        <w:rPr>
          <w:rFonts w:ascii="Times New Roman"/>
          <w:b w:val="false"/>
          <w:i w:val="false"/>
          <w:color w:val="000000"/>
          <w:sz w:val="28"/>
        </w:rPr>
        <w:t xml:space="preserve">
      слова "и на которую оно не получило разрешения уполномоченного органа" исключить; </w:t>
      </w:r>
      <w:r>
        <w:br/>
      </w:r>
      <w:r>
        <w:rPr>
          <w:rFonts w:ascii="Times New Roman"/>
          <w:b w:val="false"/>
          <w:i w:val="false"/>
          <w:color w:val="000000"/>
          <w:sz w:val="28"/>
        </w:rPr>
        <w:t xml:space="preserve">
      слова "по решению уполномоченного или иного компетентного органа" заменить словами "в порядке, определяемом законодательством"; </w:t>
      </w:r>
      <w:r>
        <w:br/>
      </w:r>
      <w:r>
        <w:rPr>
          <w:rFonts w:ascii="Times New Roman"/>
          <w:b w:val="false"/>
          <w:i w:val="false"/>
          <w:color w:val="000000"/>
          <w:sz w:val="28"/>
        </w:rPr>
        <w:t xml:space="preserve">
      12) в части третьей пункта 1 статьи 16 слова "уполномоченный орган" заменить словами "орган государственного управления по согласованию с уполномоченным органом, если иное не установлено законодательными актами."; </w:t>
      </w:r>
      <w:r>
        <w:br/>
      </w:r>
      <w:r>
        <w:rPr>
          <w:rFonts w:ascii="Times New Roman"/>
          <w:b w:val="false"/>
          <w:i w:val="false"/>
          <w:color w:val="000000"/>
          <w:sz w:val="28"/>
        </w:rPr>
        <w:t xml:space="preserve">
      13) в заголовке и тексте статьи 21 слова "фонды", "фонда", "фонд", "фондом", "фондов" заменить словами "капиталы", "капитала", "капитал", "капиталом", "капиталов"; </w:t>
      </w:r>
      <w:r>
        <w:br/>
      </w:r>
      <w:r>
        <w:rPr>
          <w:rFonts w:ascii="Times New Roman"/>
          <w:b w:val="false"/>
          <w:i w:val="false"/>
          <w:color w:val="000000"/>
          <w:sz w:val="28"/>
        </w:rPr>
        <w:t xml:space="preserve">
      14) статьи 23 и 24 исключить; </w:t>
      </w:r>
      <w:r>
        <w:br/>
      </w:r>
      <w:r>
        <w:rPr>
          <w:rFonts w:ascii="Times New Roman"/>
          <w:b w:val="false"/>
          <w:i w:val="false"/>
          <w:color w:val="000000"/>
          <w:sz w:val="28"/>
        </w:rPr>
        <w:t xml:space="preserve">
      15) в статье 25: </w:t>
      </w:r>
      <w:r>
        <w:br/>
      </w:r>
      <w:r>
        <w:rPr>
          <w:rFonts w:ascii="Times New Roman"/>
          <w:b w:val="false"/>
          <w:i w:val="false"/>
          <w:color w:val="000000"/>
          <w:sz w:val="28"/>
        </w:rPr>
        <w:t xml:space="preserve">
      в части первой пункта 1: </w:t>
      </w:r>
      <w:r>
        <w:br/>
      </w:r>
      <w:r>
        <w:rPr>
          <w:rFonts w:ascii="Times New Roman"/>
          <w:b w:val="false"/>
          <w:i w:val="false"/>
          <w:color w:val="000000"/>
          <w:sz w:val="28"/>
        </w:rPr>
        <w:t xml:space="preserve">
      после слов "не вправе без" дополнить словом "письменного"; </w:t>
      </w:r>
      <w:r>
        <w:br/>
      </w:r>
      <w:r>
        <w:rPr>
          <w:rFonts w:ascii="Times New Roman"/>
          <w:b w:val="false"/>
          <w:i w:val="false"/>
          <w:color w:val="000000"/>
          <w:sz w:val="28"/>
        </w:rPr>
        <w:t xml:space="preserve">
      слова "собственника или уполномоченного им органа совершать следующие виды предпринимательской деятельности" заменить словами "уполномоченного органа"; </w:t>
      </w:r>
      <w:r>
        <w:br/>
      </w:r>
      <w:r>
        <w:rPr>
          <w:rFonts w:ascii="Times New Roman"/>
          <w:b w:val="false"/>
          <w:i w:val="false"/>
          <w:color w:val="000000"/>
          <w:sz w:val="28"/>
        </w:rPr>
        <w:t xml:space="preserve">
      в подпункте 1): </w:t>
      </w:r>
      <w:r>
        <w:br/>
      </w:r>
      <w:r>
        <w:rPr>
          <w:rFonts w:ascii="Times New Roman"/>
          <w:b w:val="false"/>
          <w:i w:val="false"/>
          <w:color w:val="000000"/>
          <w:sz w:val="28"/>
        </w:rPr>
        <w:t xml:space="preserve">
      слова "продавать или передавать иным лицам, обменивать" заменить словами "отчуждать или иным способом распоряжаться (за исключением случаев, установленных статьей 10 настоящего Закона)"; </w:t>
      </w:r>
      <w:r>
        <w:br/>
      </w:r>
      <w:r>
        <w:rPr>
          <w:rFonts w:ascii="Times New Roman"/>
          <w:b w:val="false"/>
          <w:i w:val="false"/>
          <w:color w:val="000000"/>
          <w:sz w:val="28"/>
        </w:rPr>
        <w:t xml:space="preserve">
      слово "фонды" заменить словом "средства"; </w:t>
      </w:r>
      <w:r>
        <w:br/>
      </w:r>
      <w:r>
        <w:rPr>
          <w:rFonts w:ascii="Times New Roman"/>
          <w:b w:val="false"/>
          <w:i w:val="false"/>
          <w:color w:val="000000"/>
          <w:sz w:val="28"/>
        </w:rPr>
        <w:t xml:space="preserve">
      дополнить подпунктами 2-1) и 2-2) следующего содержания: </w:t>
      </w:r>
      <w:r>
        <w:br/>
      </w:r>
      <w:r>
        <w:rPr>
          <w:rFonts w:ascii="Times New Roman"/>
          <w:b w:val="false"/>
          <w:i w:val="false"/>
          <w:color w:val="000000"/>
          <w:sz w:val="28"/>
        </w:rPr>
        <w:t xml:space="preserve">
      "2-1) распоряжаться принадлежащими ему акциями (за исключением случаев, установленных статьей 10 настоящего Закона), а также дебиторской задолженностью; </w:t>
      </w:r>
      <w:r>
        <w:br/>
      </w:r>
      <w:r>
        <w:rPr>
          <w:rFonts w:ascii="Times New Roman"/>
          <w:b w:val="false"/>
          <w:i w:val="false"/>
          <w:color w:val="000000"/>
          <w:sz w:val="28"/>
        </w:rPr>
        <w:t xml:space="preserve">
      2-2) выдавать поручительство или гарантию по обязательствам третьих лиц;";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предоставлять займы."; </w:t>
      </w:r>
      <w:r>
        <w:br/>
      </w:r>
      <w:r>
        <w:rPr>
          <w:rFonts w:ascii="Times New Roman"/>
          <w:b w:val="false"/>
          <w:i w:val="false"/>
          <w:color w:val="000000"/>
          <w:sz w:val="28"/>
        </w:rPr>
        <w:t xml:space="preserve">
      часть вторую исключить; </w:t>
      </w:r>
      <w:r>
        <w:br/>
      </w:r>
      <w:r>
        <w:rPr>
          <w:rFonts w:ascii="Times New Roman"/>
          <w:b w:val="false"/>
          <w:i w:val="false"/>
          <w:color w:val="000000"/>
          <w:sz w:val="28"/>
        </w:rPr>
        <w:t xml:space="preserve">
      в пункте 3 слово "фондам" заменить словом "средствам"; </w:t>
      </w:r>
      <w:r>
        <w:br/>
      </w:r>
      <w:r>
        <w:rPr>
          <w:rFonts w:ascii="Times New Roman"/>
          <w:b w:val="false"/>
          <w:i w:val="false"/>
          <w:color w:val="000000"/>
          <w:sz w:val="28"/>
        </w:rPr>
        <w:t xml:space="preserve">
      16) в части первой пункта 2 статьи 26 слова "уполномоченным органом" заменить словами "органом государственного управления"; </w:t>
      </w:r>
      <w:r>
        <w:br/>
      </w:r>
      <w:r>
        <w:rPr>
          <w:rFonts w:ascii="Times New Roman"/>
          <w:b w:val="false"/>
          <w:i w:val="false"/>
          <w:color w:val="000000"/>
          <w:sz w:val="28"/>
        </w:rPr>
        <w:t xml:space="preserve">
      17) пункт 2 статьи 27 изложить в следующей редакции: </w:t>
      </w:r>
      <w:r>
        <w:br/>
      </w:r>
      <w:r>
        <w:rPr>
          <w:rFonts w:ascii="Times New Roman"/>
          <w:b w:val="false"/>
          <w:i w:val="false"/>
          <w:color w:val="000000"/>
          <w:sz w:val="28"/>
        </w:rPr>
        <w:t xml:space="preserve">
      "2. Норматив отчисления части чистого дохода республиканских государственных предприятий (за исключением государственных предприятий Национального Банка Республики Казахстан) устанавливается органом государственного управления по согласованию с Министерством финансов Республики Казахстан до 1 мая года, предшествующего планируемому. </w:t>
      </w:r>
      <w:r>
        <w:br/>
      </w:r>
      <w:r>
        <w:rPr>
          <w:rFonts w:ascii="Times New Roman"/>
          <w:b w:val="false"/>
          <w:i w:val="false"/>
          <w:color w:val="000000"/>
          <w:sz w:val="28"/>
        </w:rPr>
        <w:t xml:space="preserve">
      Норматив отчисления части чистого дохода коммунальных государственных предприятий устанавливается органом государственного управления по согласованию с местными финансовыми органами до 1 мая года, предшествующего планируемому. </w:t>
      </w:r>
      <w:r>
        <w:br/>
      </w:r>
      <w:r>
        <w:rPr>
          <w:rFonts w:ascii="Times New Roman"/>
          <w:b w:val="false"/>
          <w:i w:val="false"/>
          <w:color w:val="000000"/>
          <w:sz w:val="28"/>
        </w:rPr>
        <w:t xml:space="preserve">
      Часть чистого дохода государственных предприятий по установленным нормативам подлежит зачислению в государственный бюджет в порядке, установленном законодательством Республики Казахстан. </w:t>
      </w:r>
      <w:r>
        <w:br/>
      </w:r>
      <w:r>
        <w:rPr>
          <w:rFonts w:ascii="Times New Roman"/>
          <w:b w:val="false"/>
          <w:i w:val="false"/>
          <w:color w:val="000000"/>
          <w:sz w:val="28"/>
        </w:rPr>
        <w:t xml:space="preserve">
      Часть чистого дохода республиканских государственных предприятий Национального Банка Республики Казахстан подлежит зачислению в его бюджет в сроки, размере и порядке, им определяемом."; </w:t>
      </w:r>
      <w:r>
        <w:br/>
      </w:r>
      <w:r>
        <w:rPr>
          <w:rFonts w:ascii="Times New Roman"/>
          <w:b w:val="false"/>
          <w:i w:val="false"/>
          <w:color w:val="000000"/>
          <w:sz w:val="28"/>
        </w:rPr>
        <w:t xml:space="preserve">
      18) в статье 28: </w:t>
      </w:r>
      <w:r>
        <w:br/>
      </w:r>
      <w:r>
        <w:rPr>
          <w:rFonts w:ascii="Times New Roman"/>
          <w:b w:val="false"/>
          <w:i w:val="false"/>
          <w:color w:val="000000"/>
          <w:sz w:val="28"/>
        </w:rPr>
        <w:t xml:space="preserve">
      слова "(фонда потребления)" исключить; </w:t>
      </w:r>
      <w:r>
        <w:br/>
      </w:r>
      <w:r>
        <w:rPr>
          <w:rFonts w:ascii="Times New Roman"/>
          <w:b w:val="false"/>
          <w:i w:val="false"/>
          <w:color w:val="000000"/>
          <w:sz w:val="28"/>
        </w:rPr>
        <w:t xml:space="preserve">
      слова "уполномоченным органом" заменить словами "органом государственного управления."; </w:t>
      </w:r>
      <w:r>
        <w:br/>
      </w:r>
      <w:r>
        <w:rPr>
          <w:rFonts w:ascii="Times New Roman"/>
          <w:b w:val="false"/>
          <w:i w:val="false"/>
          <w:color w:val="000000"/>
          <w:sz w:val="28"/>
        </w:rPr>
        <w:t xml:space="preserve">
      19) статью 29 исключить; </w:t>
      </w:r>
      <w:r>
        <w:br/>
      </w:r>
      <w:r>
        <w:rPr>
          <w:rFonts w:ascii="Times New Roman"/>
          <w:b w:val="false"/>
          <w:i w:val="false"/>
          <w:color w:val="000000"/>
          <w:sz w:val="28"/>
        </w:rPr>
        <w:t xml:space="preserve">
      20) в статье 35: </w:t>
      </w:r>
      <w:r>
        <w:br/>
      </w:r>
      <w:r>
        <w:rPr>
          <w:rFonts w:ascii="Times New Roman"/>
          <w:b w:val="false"/>
          <w:i w:val="false"/>
          <w:color w:val="000000"/>
          <w:sz w:val="28"/>
        </w:rPr>
        <w:t xml:space="preserve">
      в пункте 2 слова "фондам, без согласия уполномоченного органа" заменить словами "средствам, без согласия органа государственного управления";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Казенное предприятие вправе пользоваться банковскими займами, в порядке, определяемом Правительством Республики Казахстан."; </w:t>
      </w:r>
      <w:r>
        <w:br/>
      </w:r>
      <w:r>
        <w:rPr>
          <w:rFonts w:ascii="Times New Roman"/>
          <w:b w:val="false"/>
          <w:i w:val="false"/>
          <w:color w:val="000000"/>
          <w:sz w:val="28"/>
        </w:rPr>
        <w:t xml:space="preserve">
      21) статью 36 исключить; </w:t>
      </w:r>
      <w:r>
        <w:br/>
      </w:r>
      <w:r>
        <w:rPr>
          <w:rFonts w:ascii="Times New Roman"/>
          <w:b w:val="false"/>
          <w:i w:val="false"/>
          <w:color w:val="000000"/>
          <w:sz w:val="28"/>
        </w:rPr>
        <w:t xml:space="preserve">
      22) в статье 38: </w:t>
      </w:r>
      <w:r>
        <w:br/>
      </w:r>
      <w:r>
        <w:rPr>
          <w:rFonts w:ascii="Times New Roman"/>
          <w:b w:val="false"/>
          <w:i w:val="false"/>
          <w:color w:val="000000"/>
          <w:sz w:val="28"/>
        </w:rPr>
        <w:t xml:space="preserve">
      часть первую дополнить словами ", за исключением случаев, установленных статьей 10 настоящего Закона."; </w:t>
      </w:r>
      <w:r>
        <w:br/>
      </w:r>
      <w:r>
        <w:rPr>
          <w:rFonts w:ascii="Times New Roman"/>
          <w:b w:val="false"/>
          <w:i w:val="false"/>
          <w:color w:val="000000"/>
          <w:sz w:val="28"/>
        </w:rPr>
        <w:t xml:space="preserve">
      часть третью исключить; </w:t>
      </w:r>
      <w:r>
        <w:br/>
      </w:r>
      <w:r>
        <w:rPr>
          <w:rFonts w:ascii="Times New Roman"/>
          <w:b w:val="false"/>
          <w:i w:val="false"/>
          <w:color w:val="000000"/>
          <w:sz w:val="28"/>
        </w:rPr>
        <w:t xml:space="preserve">
      23) в статье 39 слова "уполномоченный орган" заменить словами "орган государственного управления"; </w:t>
      </w:r>
      <w:r>
        <w:br/>
      </w:r>
      <w:r>
        <w:rPr>
          <w:rFonts w:ascii="Times New Roman"/>
          <w:b w:val="false"/>
          <w:i w:val="false"/>
          <w:color w:val="000000"/>
          <w:sz w:val="28"/>
        </w:rPr>
        <w:t xml:space="preserve">
      24) в статье 40 слова "уполномоченным органом" заменить словами "органом государственного управления."; </w:t>
      </w:r>
      <w:r>
        <w:br/>
      </w:r>
      <w:r>
        <w:rPr>
          <w:rFonts w:ascii="Times New Roman"/>
          <w:b w:val="false"/>
          <w:i w:val="false"/>
          <w:color w:val="000000"/>
          <w:sz w:val="28"/>
        </w:rPr>
        <w:t xml:space="preserve">
      25) в пункте 1 статьи 41 слова "уполномоченным органом" заменить словами "органом государственного управления"; </w:t>
      </w:r>
      <w:r>
        <w:br/>
      </w:r>
      <w:r>
        <w:rPr>
          <w:rFonts w:ascii="Times New Roman"/>
          <w:b w:val="false"/>
          <w:i w:val="false"/>
          <w:color w:val="000000"/>
          <w:sz w:val="28"/>
        </w:rPr>
        <w:t xml:space="preserve">
      26) статью 42 изложить в следующей редакции: </w:t>
      </w:r>
      <w:r>
        <w:br/>
      </w:r>
      <w:r>
        <w:rPr>
          <w:rFonts w:ascii="Times New Roman"/>
          <w:b w:val="false"/>
          <w:i w:val="false"/>
          <w:color w:val="000000"/>
          <w:sz w:val="28"/>
        </w:rPr>
        <w:t xml:space="preserve">
      "Статья 42. Оплата труда работников казенного предприятия Фонд оплаты труда устанавливается казенному предприятию органом государственного управления. </w:t>
      </w:r>
      <w:r>
        <w:br/>
      </w:r>
      <w:r>
        <w:rPr>
          <w:rFonts w:ascii="Times New Roman"/>
          <w:b w:val="false"/>
          <w:i w:val="false"/>
          <w:color w:val="000000"/>
          <w:sz w:val="28"/>
        </w:rPr>
        <w:t xml:space="preserve">
      Система оплаты труда работников казенных предприятий устанавливается Правительством Республики Казахстан."; </w:t>
      </w:r>
      <w:r>
        <w:br/>
      </w:r>
      <w:r>
        <w:rPr>
          <w:rFonts w:ascii="Times New Roman"/>
          <w:b w:val="false"/>
          <w:i w:val="false"/>
          <w:color w:val="000000"/>
          <w:sz w:val="28"/>
        </w:rPr>
        <w:t xml:space="preserve">
      27) статью 43 исключить; </w:t>
      </w:r>
      <w:r>
        <w:br/>
      </w:r>
      <w:r>
        <w:rPr>
          <w:rFonts w:ascii="Times New Roman"/>
          <w:b w:val="false"/>
          <w:i w:val="false"/>
          <w:color w:val="000000"/>
          <w:sz w:val="28"/>
        </w:rPr>
        <w:t xml:space="preserve">
      28) в статье 45: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Преобразование республиканского предприятия на праве хозяйственного ведения в казенное предприятие производится по решению Правительства Республики Казахстан по представлению органа государственного управления, согласованному с уполномоченным органом, преобразование коммунального предприятия - по решению местного исполнительного органа.";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29) в статье 50: </w:t>
      </w:r>
      <w:r>
        <w:br/>
      </w:r>
      <w:r>
        <w:rPr>
          <w:rFonts w:ascii="Times New Roman"/>
          <w:b w:val="false"/>
          <w:i w:val="false"/>
          <w:color w:val="000000"/>
          <w:sz w:val="28"/>
        </w:rPr>
        <w:t xml:space="preserve">
      в пункте 1 слова "(статья 24 настоящего Указа)" заменить словами ", за исключением случаев, предусмотренных подпунктами 1), 2-1) статьи 25 настоящего Закона, согласуемых с уполномоченным органом основного предприятия."; </w:t>
      </w:r>
      <w:r>
        <w:br/>
      </w:r>
      <w:r>
        <w:rPr>
          <w:rFonts w:ascii="Times New Roman"/>
          <w:b w:val="false"/>
          <w:i w:val="false"/>
          <w:color w:val="000000"/>
          <w:sz w:val="28"/>
        </w:rPr>
        <w:t xml:space="preserve">
      в части второй пункта 2 слова "главы местной администрации" заменить словами "местного исполнительного органа". </w:t>
      </w:r>
      <w:r>
        <w:br/>
      </w:r>
      <w:r>
        <w:rPr>
          <w:rFonts w:ascii="Times New Roman"/>
          <w:b w:val="false"/>
          <w:i w:val="false"/>
          <w:color w:val="000000"/>
          <w:sz w:val="28"/>
        </w:rPr>
        <w:t>
      3. В Указ Президента Республики Казахстан, имеющий силу Закона, от 23 декабря 1995 года N 2721 </w:t>
      </w:r>
      <w:r>
        <w:rPr>
          <w:rFonts w:ascii="Times New Roman"/>
          <w:b w:val="false"/>
          <w:i w:val="false"/>
          <w:color w:val="000000"/>
          <w:sz w:val="28"/>
        </w:rPr>
        <w:t xml:space="preserve">U952721_ </w:t>
      </w:r>
      <w:r>
        <w:rPr>
          <w:rFonts w:ascii="Times New Roman"/>
          <w:b w:val="false"/>
          <w:i w:val="false"/>
          <w:color w:val="000000"/>
          <w:sz w:val="28"/>
        </w:rPr>
        <w:t xml:space="preserve"> "О приватизации" (Ведомости Верховного Совета Республики Казахстан, 1995 г., N 24, ст. 163, Ведомости Парламента Республики Казахстан, 1997 г., N 24, ст. 189; 1999 г., N 21, ст. 786, N 23, ст. 916; Закон Республики Казахстан от 2 марта 2001 г. </w:t>
      </w:r>
      <w:r>
        <w:rPr>
          <w:rFonts w:ascii="Times New Roman"/>
          <w:b w:val="false"/>
          <w:i w:val="false"/>
          <w:color w:val="000000"/>
          <w:sz w:val="28"/>
        </w:rPr>
        <w:t xml:space="preserve">Z010162_ </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банковской деятельности", опубликованный в газетах "Егемен Казакстан" и "Казахстанская правда" 12 марта 2001 г.): </w:t>
      </w:r>
      <w:r>
        <w:br/>
      </w:r>
      <w:r>
        <w:rPr>
          <w:rFonts w:ascii="Times New Roman"/>
          <w:b w:val="false"/>
          <w:i w:val="false"/>
          <w:color w:val="000000"/>
          <w:sz w:val="28"/>
        </w:rPr>
        <w:t xml:space="preserve">
      1) заголовок изложить в следующей редакции: </w:t>
      </w:r>
      <w:r>
        <w:br/>
      </w:r>
      <w:r>
        <w:rPr>
          <w:rFonts w:ascii="Times New Roman"/>
          <w:b w:val="false"/>
          <w:i w:val="false"/>
          <w:color w:val="000000"/>
          <w:sz w:val="28"/>
        </w:rPr>
        <w:t xml:space="preserve">
      "Закон Республики Казахстан "О приватизации"; </w:t>
      </w:r>
      <w:r>
        <w:br/>
      </w:r>
      <w:r>
        <w:rPr>
          <w:rFonts w:ascii="Times New Roman"/>
          <w:b w:val="false"/>
          <w:i w:val="false"/>
          <w:color w:val="000000"/>
          <w:sz w:val="28"/>
        </w:rPr>
        <w:t xml:space="preserve">
      2) преамбулу исключить; </w:t>
      </w:r>
      <w:r>
        <w:br/>
      </w:r>
      <w:r>
        <w:rPr>
          <w:rFonts w:ascii="Times New Roman"/>
          <w:b w:val="false"/>
          <w:i w:val="false"/>
          <w:color w:val="000000"/>
          <w:sz w:val="28"/>
        </w:rPr>
        <w:t xml:space="preserve">
      3) в тексте слова "Указ", "Указа", "Указом", "Указе", "Указу" заменить словами "Закон", "Закона", "Законом", "Законе", "Закону"; </w:t>
      </w:r>
      <w:r>
        <w:br/>
      </w:r>
      <w:r>
        <w:rPr>
          <w:rFonts w:ascii="Times New Roman"/>
          <w:b w:val="false"/>
          <w:i w:val="false"/>
          <w:color w:val="000000"/>
          <w:sz w:val="28"/>
        </w:rPr>
        <w:t xml:space="preserve">
      4) пункт 4 статьи 2 изложить в следующей редакции: </w:t>
      </w:r>
      <w:r>
        <w:br/>
      </w:r>
      <w:r>
        <w:rPr>
          <w:rFonts w:ascii="Times New Roman"/>
          <w:b w:val="false"/>
          <w:i w:val="false"/>
          <w:color w:val="000000"/>
          <w:sz w:val="28"/>
        </w:rPr>
        <w:t xml:space="preserve">
      "4. Покупателями при приватизации не могут быть юридические лица, которые в соответствии с законодательными актами Республики Казахстан или учредительными документами не вправе заниматься теми видами деятельности, осуществление которых является условием продажи объекта приватизации."; </w:t>
      </w:r>
      <w:r>
        <w:br/>
      </w:r>
      <w:r>
        <w:rPr>
          <w:rFonts w:ascii="Times New Roman"/>
          <w:b w:val="false"/>
          <w:i w:val="false"/>
          <w:color w:val="000000"/>
          <w:sz w:val="28"/>
        </w:rPr>
        <w:t xml:space="preserve">
      5) в статье 5: </w:t>
      </w:r>
      <w:r>
        <w:br/>
      </w:r>
      <w:r>
        <w:rPr>
          <w:rFonts w:ascii="Times New Roman"/>
          <w:b w:val="false"/>
          <w:i w:val="false"/>
          <w:color w:val="000000"/>
          <w:sz w:val="28"/>
        </w:rPr>
        <w:t xml:space="preserve">
      пункты 1 и 2 изложить в следующей редакции: </w:t>
      </w:r>
      <w:r>
        <w:br/>
      </w:r>
      <w:r>
        <w:rPr>
          <w:rFonts w:ascii="Times New Roman"/>
          <w:b w:val="false"/>
          <w:i w:val="false"/>
          <w:color w:val="000000"/>
          <w:sz w:val="28"/>
        </w:rPr>
        <w:t xml:space="preserve">
      "1. Объектами приватизации являются следующие виды государственного имущества: </w:t>
      </w:r>
      <w:r>
        <w:br/>
      </w:r>
      <w:r>
        <w:rPr>
          <w:rFonts w:ascii="Times New Roman"/>
          <w:b w:val="false"/>
          <w:i w:val="false"/>
          <w:color w:val="000000"/>
          <w:sz w:val="28"/>
        </w:rPr>
        <w:t xml:space="preserve">
      1) государственное предприятие или государственное учреждение (далее - предприятие) как имущественный комплекс; </w:t>
      </w:r>
      <w:r>
        <w:br/>
      </w:r>
      <w:r>
        <w:rPr>
          <w:rFonts w:ascii="Times New Roman"/>
          <w:b w:val="false"/>
          <w:i w:val="false"/>
          <w:color w:val="000000"/>
          <w:sz w:val="28"/>
        </w:rPr>
        <w:t xml:space="preserve">
      2) производственные и непроизводственные подразделения и структурные единицы предприятия как имущественного комплекса, приватизация которых не нарушает замкнутый технологический цикл; </w:t>
      </w:r>
      <w:r>
        <w:br/>
      </w:r>
      <w:r>
        <w:rPr>
          <w:rFonts w:ascii="Times New Roman"/>
          <w:b w:val="false"/>
          <w:i w:val="false"/>
          <w:color w:val="000000"/>
          <w:sz w:val="28"/>
        </w:rPr>
        <w:t xml:space="preserve">
      3) имущество предприятия; </w:t>
      </w:r>
      <w:r>
        <w:br/>
      </w:r>
      <w:r>
        <w:rPr>
          <w:rFonts w:ascii="Times New Roman"/>
          <w:b w:val="false"/>
          <w:i w:val="false"/>
          <w:color w:val="000000"/>
          <w:sz w:val="28"/>
        </w:rPr>
        <w:t xml:space="preserve">
      4) акции; </w:t>
      </w:r>
      <w:r>
        <w:br/>
      </w:r>
      <w:r>
        <w:rPr>
          <w:rFonts w:ascii="Times New Roman"/>
          <w:b w:val="false"/>
          <w:i w:val="false"/>
          <w:color w:val="000000"/>
          <w:sz w:val="28"/>
        </w:rPr>
        <w:t xml:space="preserve">
      5) доли в уставных капиталах товариществ с ограниченной ответственностью; </w:t>
      </w:r>
      <w:r>
        <w:br/>
      </w:r>
      <w:r>
        <w:rPr>
          <w:rFonts w:ascii="Times New Roman"/>
          <w:b w:val="false"/>
          <w:i w:val="false"/>
          <w:color w:val="000000"/>
          <w:sz w:val="28"/>
        </w:rPr>
        <w:t xml:space="preserve">
      6) производные ценные бумаги, удостоверяющие права на акции, принадлежащие государству; </w:t>
      </w:r>
      <w:r>
        <w:br/>
      </w:r>
      <w:r>
        <w:rPr>
          <w:rFonts w:ascii="Times New Roman"/>
          <w:b w:val="false"/>
          <w:i w:val="false"/>
          <w:color w:val="000000"/>
          <w:sz w:val="28"/>
        </w:rPr>
        <w:t xml:space="preserve">
      7) иное государственное имущество, закрепленное за государственными учреждениями в порядке, установленном Правительством Республики Казахстан. </w:t>
      </w:r>
      <w:r>
        <w:br/>
      </w:r>
      <w:r>
        <w:rPr>
          <w:rFonts w:ascii="Times New Roman"/>
          <w:b w:val="false"/>
          <w:i w:val="false"/>
          <w:color w:val="000000"/>
          <w:sz w:val="28"/>
        </w:rPr>
        <w:t xml:space="preserve">
      2. Объектом приватизации не может быть государственное имущество, которое в соответствии с законодательными актами Республики Казахстан может находиться только в государственной собственности, а также государственное имущество, не подлежащее приватизации в соответствии с решениями Президента и/или Правительства Республики Казахстан."; </w:t>
      </w:r>
      <w:r>
        <w:br/>
      </w:r>
      <w:r>
        <w:rPr>
          <w:rFonts w:ascii="Times New Roman"/>
          <w:b w:val="false"/>
          <w:i w:val="false"/>
          <w:color w:val="000000"/>
          <w:sz w:val="28"/>
        </w:rPr>
        <w:t xml:space="preserve">
      пункт 3 дополнить частью второй следующего содержания: </w:t>
      </w:r>
      <w:r>
        <w:br/>
      </w:r>
      <w:r>
        <w:rPr>
          <w:rFonts w:ascii="Times New Roman"/>
          <w:b w:val="false"/>
          <w:i w:val="false"/>
          <w:color w:val="000000"/>
          <w:sz w:val="28"/>
        </w:rPr>
        <w:t xml:space="preserve">
      "Решение о приватизации имущественных комплексов или государственных пакетов акций организаций, являющихся естественными монополистами, занимающими доминирующее положение на рынке, а также имеющих стратегическое значение для отдельной отрасли (сектора) экономики, принимается Правительством Республики Казахстан и должно содержать указание на вид приватизации. Перечень отраслей (секторов) экономики, которые имеют стратегическое значение, утверждается Правительством Республики Казахстан."; </w:t>
      </w:r>
      <w:r>
        <w:br/>
      </w:r>
      <w:r>
        <w:rPr>
          <w:rFonts w:ascii="Times New Roman"/>
          <w:b w:val="false"/>
          <w:i w:val="false"/>
          <w:color w:val="000000"/>
          <w:sz w:val="28"/>
        </w:rPr>
        <w:t xml:space="preserve">
      6) статьи 7, 8 и 9 исключить; </w:t>
      </w:r>
      <w:r>
        <w:br/>
      </w:r>
      <w:r>
        <w:rPr>
          <w:rFonts w:ascii="Times New Roman"/>
          <w:b w:val="false"/>
          <w:i w:val="false"/>
          <w:color w:val="000000"/>
          <w:sz w:val="28"/>
        </w:rPr>
        <w:t xml:space="preserve">
      7) в статье 10: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10. Акции, принадлежащие государству, и доли государства в </w:t>
      </w:r>
      <w:r>
        <w:br/>
      </w:r>
      <w:r>
        <w:rPr>
          <w:rFonts w:ascii="Times New Roman"/>
          <w:b w:val="false"/>
          <w:i w:val="false"/>
          <w:color w:val="000000"/>
          <w:sz w:val="28"/>
        </w:rPr>
        <w:t xml:space="preserve">
                  уставных капиталах товариществ с ограниченной          </w:t>
      </w:r>
      <w:r>
        <w:br/>
      </w:r>
      <w:r>
        <w:rPr>
          <w:rFonts w:ascii="Times New Roman"/>
          <w:b w:val="false"/>
          <w:i w:val="false"/>
          <w:color w:val="000000"/>
          <w:sz w:val="28"/>
        </w:rPr>
        <w:t xml:space="preserve">
                  ответственностью";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Продажа акций, принадлежащих государству, и долей государства в уставных капиталах товариществ с ограниченной ответственностью должна производиться с соблюдением требований, установленных законодательством об акционерных обществах, товариществах с ограниченной ответственностью и рынке ценных бумаг."; </w:t>
      </w:r>
      <w:r>
        <w:br/>
      </w:r>
      <w:r>
        <w:rPr>
          <w:rFonts w:ascii="Times New Roman"/>
          <w:b w:val="false"/>
          <w:i w:val="false"/>
          <w:color w:val="000000"/>
          <w:sz w:val="28"/>
        </w:rPr>
        <w:t xml:space="preserve">
      8) статью 12 изложить в следующей редакции: </w:t>
      </w:r>
      <w:r>
        <w:br/>
      </w:r>
      <w:r>
        <w:rPr>
          <w:rFonts w:ascii="Times New Roman"/>
          <w:b w:val="false"/>
          <w:i w:val="false"/>
          <w:color w:val="000000"/>
          <w:sz w:val="28"/>
        </w:rPr>
        <w:t xml:space="preserve">
      "Статья 12. Виды приватизации </w:t>
      </w:r>
      <w:r>
        <w:br/>
      </w:r>
      <w:r>
        <w:rPr>
          <w:rFonts w:ascii="Times New Roman"/>
          <w:b w:val="false"/>
          <w:i w:val="false"/>
          <w:color w:val="000000"/>
          <w:sz w:val="28"/>
        </w:rPr>
        <w:t xml:space="preserve">
      1. Приватизация осуществляется в следующих видах: </w:t>
      </w:r>
      <w:r>
        <w:br/>
      </w:r>
      <w:r>
        <w:rPr>
          <w:rFonts w:ascii="Times New Roman"/>
          <w:b w:val="false"/>
          <w:i w:val="false"/>
          <w:color w:val="000000"/>
          <w:sz w:val="28"/>
        </w:rPr>
        <w:t xml:space="preserve">
      1) продажа на торгах в форме аукциона, тендера, торгов на фондовой бирже, конкурса путем двухэтапных процедур, продажи производных ценных бумаг; </w:t>
      </w:r>
      <w:r>
        <w:br/>
      </w:r>
      <w:r>
        <w:rPr>
          <w:rFonts w:ascii="Times New Roman"/>
          <w:b w:val="false"/>
          <w:i w:val="false"/>
          <w:color w:val="000000"/>
          <w:sz w:val="28"/>
        </w:rPr>
        <w:t xml:space="preserve">
      2) прямая адресная продажа. </w:t>
      </w:r>
      <w:r>
        <w:br/>
      </w:r>
      <w:r>
        <w:rPr>
          <w:rFonts w:ascii="Times New Roman"/>
          <w:b w:val="false"/>
          <w:i w:val="false"/>
          <w:color w:val="000000"/>
          <w:sz w:val="28"/>
        </w:rPr>
        <w:t xml:space="preserve">
      2. Действия, непосредственно не ведущие к продаже государственного имущества, но предусматривающие его последующую продажу (преобразование государственного предприятия в акционерное общество, изменение типа закрытого акционерного общества на открытый, сдача в имущественный наем (аренду) государственного имущества либо передача его в доверительное управление с правом последующего выкупа соответственно нанимателем (арендатором) либо доверительным управляющим), рассматриваются не как виды приватизации, а как ее предварительные стадии."; </w:t>
      </w:r>
      <w:r>
        <w:br/>
      </w:r>
      <w:r>
        <w:rPr>
          <w:rFonts w:ascii="Times New Roman"/>
          <w:b w:val="false"/>
          <w:i w:val="false"/>
          <w:color w:val="000000"/>
          <w:sz w:val="28"/>
        </w:rPr>
        <w:t xml:space="preserve">
      9) в статье 13: </w:t>
      </w:r>
      <w:r>
        <w:br/>
      </w:r>
      <w:r>
        <w:rPr>
          <w:rFonts w:ascii="Times New Roman"/>
          <w:b w:val="false"/>
          <w:i w:val="false"/>
          <w:color w:val="000000"/>
          <w:sz w:val="28"/>
        </w:rPr>
        <w:t xml:space="preserve">
      в части первой пункта 1 первое предложение исключить; </w:t>
      </w:r>
      <w:r>
        <w:br/>
      </w:r>
      <w:r>
        <w:rPr>
          <w:rFonts w:ascii="Times New Roman"/>
          <w:b w:val="false"/>
          <w:i w:val="false"/>
          <w:color w:val="000000"/>
          <w:sz w:val="28"/>
        </w:rPr>
        <w:t xml:space="preserve">
      в части первой пункта 2 слова "статьей 14" заменить словами "статьями 14 - 14-3"; </w:t>
      </w:r>
      <w:r>
        <w:br/>
      </w:r>
      <w:r>
        <w:rPr>
          <w:rFonts w:ascii="Times New Roman"/>
          <w:b w:val="false"/>
          <w:i w:val="false"/>
          <w:color w:val="000000"/>
          <w:sz w:val="28"/>
        </w:rPr>
        <w:t xml:space="preserve">
      10) в статье 14: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"и долей в уставных фондах хозяйственных товариществ" заменить словами ", принадлежащих государству и долей государства в уставных капиталах товариществ с ограниченной ответственностью"; </w:t>
      </w:r>
      <w:r>
        <w:br/>
      </w:r>
      <w:r>
        <w:rPr>
          <w:rFonts w:ascii="Times New Roman"/>
          <w:b w:val="false"/>
          <w:i w:val="false"/>
          <w:color w:val="000000"/>
          <w:sz w:val="28"/>
        </w:rPr>
        <w:t xml:space="preserve">
      слова "республиканской официальной печати на казахском" заменить словами "официальных изданиях на государственном"; </w:t>
      </w:r>
      <w:r>
        <w:br/>
      </w:r>
      <w:r>
        <w:rPr>
          <w:rFonts w:ascii="Times New Roman"/>
          <w:b w:val="false"/>
          <w:i w:val="false"/>
          <w:color w:val="000000"/>
          <w:sz w:val="28"/>
        </w:rPr>
        <w:t xml:space="preserve">
      пункт 9 изложить в следующей редакции: </w:t>
      </w:r>
      <w:r>
        <w:br/>
      </w:r>
      <w:r>
        <w:rPr>
          <w:rFonts w:ascii="Times New Roman"/>
          <w:b w:val="false"/>
          <w:i w:val="false"/>
          <w:color w:val="000000"/>
          <w:sz w:val="28"/>
        </w:rPr>
        <w:t xml:space="preserve">
      "9. Нормы, установленные настоящей статьей, применяются при проведении торгов, если иное не предусмотрено настоящим Законом."; </w:t>
      </w:r>
      <w:r>
        <w:br/>
      </w:r>
      <w:r>
        <w:rPr>
          <w:rFonts w:ascii="Times New Roman"/>
          <w:b w:val="false"/>
          <w:i w:val="false"/>
          <w:color w:val="000000"/>
          <w:sz w:val="28"/>
        </w:rPr>
        <w:t xml:space="preserve">
      11) дополнить статьями 14-1, 14-2 и 14-3 следующего содержания: </w:t>
      </w:r>
      <w:r>
        <w:br/>
      </w:r>
      <w:r>
        <w:rPr>
          <w:rFonts w:ascii="Times New Roman"/>
          <w:b w:val="false"/>
          <w:i w:val="false"/>
          <w:color w:val="000000"/>
          <w:sz w:val="28"/>
        </w:rPr>
        <w:t xml:space="preserve">
      "Статья 14-1. Торги на фондовой бирже </w:t>
      </w:r>
      <w:r>
        <w:br/>
      </w:r>
      <w:r>
        <w:rPr>
          <w:rFonts w:ascii="Times New Roman"/>
          <w:b w:val="false"/>
          <w:i w:val="false"/>
          <w:color w:val="000000"/>
          <w:sz w:val="28"/>
        </w:rPr>
        <w:t xml:space="preserve">
      1. Продажа ценных бумаг, принадлежащих государству, на фондовой бирже осуществляется в соответствии с законодательством Республики Казахстан о рынке ценных бумаг и правилами биржевой торговли. </w:t>
      </w:r>
      <w:r>
        <w:br/>
      </w:r>
      <w:r>
        <w:rPr>
          <w:rFonts w:ascii="Times New Roman"/>
          <w:b w:val="false"/>
          <w:i w:val="false"/>
          <w:color w:val="000000"/>
          <w:sz w:val="28"/>
        </w:rPr>
        <w:t xml:space="preserve">
      Допускается продажа ценных бумаг, принадлежащих государству, на фондовых биржах иностранных государств. </w:t>
      </w:r>
      <w:r>
        <w:br/>
      </w:r>
      <w:r>
        <w:rPr>
          <w:rFonts w:ascii="Times New Roman"/>
          <w:b w:val="false"/>
          <w:i w:val="false"/>
          <w:color w:val="000000"/>
          <w:sz w:val="28"/>
        </w:rPr>
        <w:t xml:space="preserve">
      2. Извещение о продаже должно быть опубликовано в официальных изданиях на государственном и русском языках не позднее пятнадцати дней до начала проведения торгов на фондовой бирже и содержать сведения о дате начала торгов, месте проведения торгов, объекте продажи и его размере. </w:t>
      </w:r>
      <w:r>
        <w:br/>
      </w:r>
      <w:r>
        <w:rPr>
          <w:rFonts w:ascii="Times New Roman"/>
          <w:b w:val="false"/>
          <w:i w:val="false"/>
          <w:color w:val="000000"/>
          <w:sz w:val="28"/>
        </w:rPr>
        <w:t xml:space="preserve">
      Продавец вправе указать в извещении иные сведения, касающиеся продажи ценных бумаг, принадлежащих государству. </w:t>
      </w:r>
      <w:r>
        <w:br/>
      </w:r>
      <w:r>
        <w:rPr>
          <w:rFonts w:ascii="Times New Roman"/>
          <w:b w:val="false"/>
          <w:i w:val="false"/>
          <w:color w:val="000000"/>
          <w:sz w:val="28"/>
        </w:rPr>
        <w:t xml:space="preserve">
      3. Договор продавца с профессиональным участником рынка ценных бумаг должен содержать обязательство продать ценные бумаги, принадлежащие государству, не ниже минимальной цены, установленной продавцом. </w:t>
      </w:r>
    </w:p>
    <w:bookmarkEnd w:id="1"/>
    <w:bookmarkStart w:name="z9" w:id="2"/>
    <w:p>
      <w:pPr>
        <w:spacing w:after="0"/>
        <w:ind w:left="0"/>
        <w:jc w:val="both"/>
      </w:pPr>
      <w:r>
        <w:rPr>
          <w:rFonts w:ascii="Times New Roman"/>
          <w:b w:val="false"/>
          <w:i w:val="false"/>
          <w:color w:val="000000"/>
          <w:sz w:val="28"/>
        </w:rPr>
        <w:t xml:space="preserve">
      Статья 14-2. Конкурс путем двухэтапных процедур </w:t>
      </w:r>
      <w:r>
        <w:br/>
      </w:r>
      <w:r>
        <w:rPr>
          <w:rFonts w:ascii="Times New Roman"/>
          <w:b w:val="false"/>
          <w:i w:val="false"/>
          <w:color w:val="000000"/>
          <w:sz w:val="28"/>
        </w:rPr>
        <w:t xml:space="preserve">
      1. Конкурс путем двухэтапных процедур с участием финансового советника (далее - конкурс) проводится по решению Правительства Республики Казахстан, определяющего приоритет цены и/или иных условий приватизации. </w:t>
      </w:r>
      <w:r>
        <w:br/>
      </w:r>
      <w:r>
        <w:rPr>
          <w:rFonts w:ascii="Times New Roman"/>
          <w:b w:val="false"/>
          <w:i w:val="false"/>
          <w:color w:val="000000"/>
          <w:sz w:val="28"/>
        </w:rPr>
        <w:t xml:space="preserve">
      2. Конкурс включает в себя следующий план мероприятий: </w:t>
      </w:r>
      <w:r>
        <w:br/>
      </w:r>
      <w:r>
        <w:rPr>
          <w:rFonts w:ascii="Times New Roman"/>
          <w:b w:val="false"/>
          <w:i w:val="false"/>
          <w:color w:val="000000"/>
          <w:sz w:val="28"/>
        </w:rPr>
        <w:t xml:space="preserve">
      1) привлечение финансового советника в установленном законодательством порядке; </w:t>
      </w:r>
      <w:r>
        <w:br/>
      </w:r>
      <w:r>
        <w:rPr>
          <w:rFonts w:ascii="Times New Roman"/>
          <w:b w:val="false"/>
          <w:i w:val="false"/>
          <w:color w:val="000000"/>
          <w:sz w:val="28"/>
        </w:rPr>
        <w:t xml:space="preserve">
      2) всесторонний анализ объекта приватизации, оценка его стоимости и формирование для потенциальных покупателей (инвесторов) информационной базы данных об объекте продажи; </w:t>
      </w:r>
      <w:r>
        <w:br/>
      </w:r>
      <w:r>
        <w:rPr>
          <w:rFonts w:ascii="Times New Roman"/>
          <w:b w:val="false"/>
          <w:i w:val="false"/>
          <w:color w:val="000000"/>
          <w:sz w:val="28"/>
        </w:rPr>
        <w:t xml:space="preserve">
      3) публикация продавцом извещения о продаже объекта приватизации в официальных изданиях на государственном и русском языках, а также рассылка финансовым советником предложения о продаже потенциальным покупателям (инвесторам); </w:t>
      </w:r>
      <w:r>
        <w:br/>
      </w:r>
      <w:r>
        <w:rPr>
          <w:rFonts w:ascii="Times New Roman"/>
          <w:b w:val="false"/>
          <w:i w:val="false"/>
          <w:color w:val="000000"/>
          <w:sz w:val="28"/>
        </w:rPr>
        <w:t xml:space="preserve">
      4) формирование финансовым советником перечня заявок, содержащего предложения потенциальных покупателей (инвесторов); </w:t>
      </w:r>
      <w:r>
        <w:br/>
      </w:r>
      <w:r>
        <w:rPr>
          <w:rFonts w:ascii="Times New Roman"/>
          <w:b w:val="false"/>
          <w:i w:val="false"/>
          <w:color w:val="000000"/>
          <w:sz w:val="28"/>
        </w:rPr>
        <w:t xml:space="preserve">
      5) проведение продавцом с участием финансового советника переговоров с потенциальными покупателями (инвесторами) по перечню заявок с целью выявления не менее двух потенциальных покупателей (инвесторов), представивших в ходе переговоров наилучшие предложения (первый этап конкурса); </w:t>
      </w:r>
      <w:r>
        <w:br/>
      </w:r>
      <w:r>
        <w:rPr>
          <w:rFonts w:ascii="Times New Roman"/>
          <w:b w:val="false"/>
          <w:i w:val="false"/>
          <w:color w:val="000000"/>
          <w:sz w:val="28"/>
        </w:rPr>
        <w:t xml:space="preserve">
      6) проведение продавцом с участием финансового советника переговоров с победителями первого этапа конкурса на предмет улучшения ранее предложенных условий (второй этап конкурса). </w:t>
      </w:r>
      <w:r>
        <w:br/>
      </w:r>
      <w:r>
        <w:rPr>
          <w:rFonts w:ascii="Times New Roman"/>
          <w:b w:val="false"/>
          <w:i w:val="false"/>
          <w:color w:val="000000"/>
          <w:sz w:val="28"/>
        </w:rPr>
        <w:t xml:space="preserve">
      3. По итогам проведения каждого этапа переговоров продавцом, финансовым советником и всеми участниками конкурса подписывается протокол о его результатах. </w:t>
      </w:r>
      <w:r>
        <w:br/>
      </w:r>
      <w:r>
        <w:rPr>
          <w:rFonts w:ascii="Times New Roman"/>
          <w:b w:val="false"/>
          <w:i w:val="false"/>
          <w:color w:val="000000"/>
          <w:sz w:val="28"/>
        </w:rPr>
        <w:t xml:space="preserve">
      4. Выигравшим конкурс признается потенциальный покупатель (инвестор), предложивший в ходе второго этапа конкурса наилучшие условия. </w:t>
      </w:r>
      <w:r>
        <w:br/>
      </w:r>
      <w:r>
        <w:rPr>
          <w:rFonts w:ascii="Times New Roman"/>
          <w:b w:val="false"/>
          <w:i w:val="false"/>
          <w:color w:val="000000"/>
          <w:sz w:val="28"/>
        </w:rPr>
        <w:t xml:space="preserve">
      5. В случае отказа или уклонения победителя конкурса от подписания договора купли-продажи в сроки, установленные продавцом, договор купли-продажи подписывается с потенциальным покупателем (инвестором), предложение которого признано наилучшим после предложения победителя конкурса. </w:t>
      </w:r>
    </w:p>
    <w:bookmarkEnd w:id="2"/>
    <w:bookmarkStart w:name="z10" w:id="3"/>
    <w:p>
      <w:pPr>
        <w:spacing w:after="0"/>
        <w:ind w:left="0"/>
        <w:jc w:val="both"/>
      </w:pPr>
      <w:r>
        <w:rPr>
          <w:rFonts w:ascii="Times New Roman"/>
          <w:b w:val="false"/>
          <w:i w:val="false"/>
          <w:color w:val="000000"/>
          <w:sz w:val="28"/>
        </w:rPr>
        <w:t xml:space="preserve">
      Статья 14-3. Продажа производных ценных бумаг, удостоверяющих права </w:t>
      </w:r>
      <w:r>
        <w:br/>
      </w:r>
      <w:r>
        <w:rPr>
          <w:rFonts w:ascii="Times New Roman"/>
          <w:b w:val="false"/>
          <w:i w:val="false"/>
          <w:color w:val="000000"/>
          <w:sz w:val="28"/>
        </w:rPr>
        <w:t xml:space="preserve">
                   на акции, принадлежащие государству </w:t>
      </w:r>
      <w:r>
        <w:br/>
      </w:r>
      <w:r>
        <w:rPr>
          <w:rFonts w:ascii="Times New Roman"/>
          <w:b w:val="false"/>
          <w:i w:val="false"/>
          <w:color w:val="000000"/>
          <w:sz w:val="28"/>
        </w:rPr>
        <w:t xml:space="preserve">
      1. Продажа производных ценных бумаг, удостоверяющих права на акции, принадлежащие государству (далее - производные ценные бумаги), осуществляется по решению Правительства Республики Казахстан. </w:t>
      </w:r>
      <w:r>
        <w:br/>
      </w:r>
      <w:r>
        <w:rPr>
          <w:rFonts w:ascii="Times New Roman"/>
          <w:b w:val="false"/>
          <w:i w:val="false"/>
          <w:color w:val="000000"/>
          <w:sz w:val="28"/>
        </w:rPr>
        <w:t xml:space="preserve">
      2. Основные условия продажи производных ценных бумаг представляются продавцом на утверждение Правительству Республики Казахстан. </w:t>
      </w:r>
      <w:r>
        <w:br/>
      </w:r>
      <w:r>
        <w:rPr>
          <w:rFonts w:ascii="Times New Roman"/>
          <w:b w:val="false"/>
          <w:i w:val="false"/>
          <w:color w:val="000000"/>
          <w:sz w:val="28"/>
        </w:rPr>
        <w:t xml:space="preserve">
      3. Решение о продаже производных ценных бумаг должно содержать сведения о количестве акций, принадлежащих государству, на которые выпущены производные ценные бумаги, типе продаваемых производных ценных бумаг, иностранном государстве (иностранных государствах), на территории которых предполагается осуществить продажу производных ценных бумаг, максимальных сроках завершения сделки, условия и порядок реализации прав собственников производных ценных бумаг и, при необходимости, иные условия."; </w:t>
      </w:r>
      <w:r>
        <w:br/>
      </w:r>
      <w:r>
        <w:rPr>
          <w:rFonts w:ascii="Times New Roman"/>
          <w:b w:val="false"/>
          <w:i w:val="false"/>
          <w:color w:val="000000"/>
          <w:sz w:val="28"/>
        </w:rPr>
        <w:t xml:space="preserve">
      12) в статье 15: </w:t>
      </w:r>
      <w:r>
        <w:br/>
      </w:r>
      <w:r>
        <w:rPr>
          <w:rFonts w:ascii="Times New Roman"/>
          <w:b w:val="false"/>
          <w:i w:val="false"/>
          <w:color w:val="000000"/>
          <w:sz w:val="28"/>
        </w:rPr>
        <w:t xml:space="preserve">
      в пункте 1 слова "аренду", "арендатору", "Арендаторам и доверительным управляющим продажа объектов приватизации" заменить словами "имущественный наем (аренду)", "нанимателю (арендатору)", "Продажа объекта приватизации нанимателям (арендаторам) и доверительным управляющим";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слово "аренды" заменить словами "имущественного найма (аренды)"; </w:t>
      </w:r>
      <w:r>
        <w:br/>
      </w:r>
      <w:r>
        <w:rPr>
          <w:rFonts w:ascii="Times New Roman"/>
          <w:b w:val="false"/>
          <w:i w:val="false"/>
          <w:color w:val="000000"/>
          <w:sz w:val="28"/>
        </w:rPr>
        <w:t xml:space="preserve">
      слово "предприятия" исключить;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13) в статье 16: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Предварительными стадиями приватизации признаются: </w:t>
      </w:r>
      <w:r>
        <w:br/>
      </w:r>
      <w:r>
        <w:rPr>
          <w:rFonts w:ascii="Times New Roman"/>
          <w:b w:val="false"/>
          <w:i w:val="false"/>
          <w:color w:val="000000"/>
          <w:sz w:val="28"/>
        </w:rPr>
        <w:t xml:space="preserve">
      1) преобразование в установленном законодательством порядке государственного предприятия в акционерное общество; </w:t>
      </w:r>
      <w:r>
        <w:br/>
      </w:r>
      <w:r>
        <w:rPr>
          <w:rFonts w:ascii="Times New Roman"/>
          <w:b w:val="false"/>
          <w:i w:val="false"/>
          <w:color w:val="000000"/>
          <w:sz w:val="28"/>
        </w:rPr>
        <w:t xml:space="preserve">
      2) изменение типа закрытого акционерного общества на открытый в случае, установленном пунктом 6 настоящей статьи; </w:t>
      </w:r>
      <w:r>
        <w:br/>
      </w:r>
      <w:r>
        <w:rPr>
          <w:rFonts w:ascii="Times New Roman"/>
          <w:b w:val="false"/>
          <w:i w:val="false"/>
          <w:color w:val="000000"/>
          <w:sz w:val="28"/>
        </w:rPr>
        <w:t xml:space="preserve">
      3) передача в установленном законодательством порядке государственного имущества в доверительное управление или имущественный наем (аренду) с правом последующего выкупа."; </w:t>
      </w:r>
      <w:r>
        <w:br/>
      </w:r>
      <w:r>
        <w:rPr>
          <w:rFonts w:ascii="Times New Roman"/>
          <w:b w:val="false"/>
          <w:i w:val="false"/>
          <w:color w:val="000000"/>
          <w:sz w:val="28"/>
        </w:rPr>
        <w:t xml:space="preserve">
      в пунктах 2, 3, 4 слова "арендатор", "аренду", "арендатором", "арендатора", "аренды" заменить словами "наниматель (арендатор)", "имущественный наем (аренду)", "нанимателем (арендатором)", "нанимателя (арендатора)", "имущественного найма (аренды)"; </w:t>
      </w:r>
      <w:r>
        <w:br/>
      </w:r>
      <w:r>
        <w:rPr>
          <w:rFonts w:ascii="Times New Roman"/>
          <w:b w:val="false"/>
          <w:i w:val="false"/>
          <w:color w:val="000000"/>
          <w:sz w:val="28"/>
        </w:rPr>
        <w:t xml:space="preserve">
      дополнить пунктом 6 следующего содержания: </w:t>
      </w:r>
      <w:r>
        <w:br/>
      </w:r>
      <w:r>
        <w:rPr>
          <w:rFonts w:ascii="Times New Roman"/>
          <w:b w:val="false"/>
          <w:i w:val="false"/>
          <w:color w:val="000000"/>
          <w:sz w:val="28"/>
        </w:rPr>
        <w:t xml:space="preserve">
      "6. В случае, если государству принадлежит не менее двух третей выпущенных голосующих акций закрытого акционерного общества, подлежащих продаже, данное акционерное общество подлежит преобразованию в открытое акционерное общество в установленном законодательством порядке."; </w:t>
      </w:r>
      <w:r>
        <w:br/>
      </w:r>
      <w:r>
        <w:rPr>
          <w:rFonts w:ascii="Times New Roman"/>
          <w:b w:val="false"/>
          <w:i w:val="false"/>
          <w:color w:val="000000"/>
          <w:sz w:val="28"/>
        </w:rPr>
        <w:t xml:space="preserve">
      14) в статье 17: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подготавливает и предоставляет по требованию покупателя информацию об обременениях объектов приватизации, а также о сумме кредиторской и дебиторской задолженности, заключенных контрактах и договорах приватизируемого предприятия, если объектом приватизации является предприятие как имущественный комплекс"; </w:t>
      </w:r>
      <w:r>
        <w:br/>
      </w:r>
      <w:r>
        <w:rPr>
          <w:rFonts w:ascii="Times New Roman"/>
          <w:b w:val="false"/>
          <w:i w:val="false"/>
          <w:color w:val="000000"/>
          <w:sz w:val="28"/>
        </w:rPr>
        <w:t xml:space="preserve">
      дополнить пунктом 3 следующего содержания: </w:t>
      </w:r>
      <w:r>
        <w:br/>
      </w:r>
      <w:r>
        <w:rPr>
          <w:rFonts w:ascii="Times New Roman"/>
          <w:b w:val="false"/>
          <w:i w:val="false"/>
          <w:color w:val="000000"/>
          <w:sz w:val="28"/>
        </w:rPr>
        <w:t xml:space="preserve">
      "3. Должностные лица государственных юридических лиц, а также негосударственных юридических лиц, акции и доли участия государства в уставных капиталах, которых выступают объектом продажи, обязаны по запросу продавца в сроки, им определяемые, представлять сведения, необходимые для подготовки объекта к продаже. </w:t>
      </w:r>
      <w:r>
        <w:br/>
      </w:r>
      <w:r>
        <w:rPr>
          <w:rFonts w:ascii="Times New Roman"/>
          <w:b w:val="false"/>
          <w:i w:val="false"/>
          <w:color w:val="000000"/>
          <w:sz w:val="28"/>
        </w:rPr>
        <w:t xml:space="preserve">
      Ответственность за достоверность представляемых сведений возлагается на руководство юридических лиц, перечисленных в настоящем пункте."; </w:t>
      </w:r>
      <w:r>
        <w:br/>
      </w:r>
      <w:r>
        <w:rPr>
          <w:rFonts w:ascii="Times New Roman"/>
          <w:b w:val="false"/>
          <w:i w:val="false"/>
          <w:color w:val="000000"/>
          <w:sz w:val="28"/>
        </w:rPr>
        <w:t xml:space="preserve">
      15) в статье 18: </w:t>
      </w:r>
      <w:r>
        <w:br/>
      </w:r>
      <w:r>
        <w:rPr>
          <w:rFonts w:ascii="Times New Roman"/>
          <w:b w:val="false"/>
          <w:i w:val="false"/>
          <w:color w:val="000000"/>
          <w:sz w:val="28"/>
        </w:rPr>
        <w:t xml:space="preserve">
      в заголовке слова "объектом по индивидуальным проектам" исключить; </w:t>
      </w:r>
      <w:r>
        <w:br/>
      </w:r>
      <w:r>
        <w:rPr>
          <w:rFonts w:ascii="Times New Roman"/>
          <w:b w:val="false"/>
          <w:i w:val="false"/>
          <w:color w:val="000000"/>
          <w:sz w:val="28"/>
        </w:rPr>
        <w:t xml:space="preserve">
      пункт 1 исключить; </w:t>
      </w:r>
      <w:r>
        <w:br/>
      </w:r>
      <w:r>
        <w:rPr>
          <w:rFonts w:ascii="Times New Roman"/>
          <w:b w:val="false"/>
          <w:i w:val="false"/>
          <w:color w:val="000000"/>
          <w:sz w:val="28"/>
        </w:rPr>
        <w:t xml:space="preserve">
      16) в пункте 2 статьи 22: </w:t>
      </w:r>
      <w:r>
        <w:br/>
      </w:r>
      <w:r>
        <w:rPr>
          <w:rFonts w:ascii="Times New Roman"/>
          <w:b w:val="false"/>
          <w:i w:val="false"/>
          <w:color w:val="000000"/>
          <w:sz w:val="28"/>
        </w:rPr>
        <w:t xml:space="preserve">
      в части первой слова "истечения сроков их исполнения покупателями, если исполнение договоров этими лицами должно осуществляться в течение определенных промежутков времени (сроков реализации инвестиционных программ, сроков сохранения профиля и объема производства и т.п.)." заменить словами "момента окончания исполнения обязательств покупателем."; </w:t>
      </w:r>
      <w:r>
        <w:br/>
      </w:r>
      <w:r>
        <w:rPr>
          <w:rFonts w:ascii="Times New Roman"/>
          <w:b w:val="false"/>
          <w:i w:val="false"/>
          <w:color w:val="000000"/>
          <w:sz w:val="28"/>
        </w:rPr>
        <w:t xml:space="preserve">
      часть вторую дополнить словами "в том числе прекратившего свое действие."; </w:t>
      </w:r>
      <w:r>
        <w:br/>
      </w:r>
      <w:r>
        <w:rPr>
          <w:rFonts w:ascii="Times New Roman"/>
          <w:b w:val="false"/>
          <w:i w:val="false"/>
          <w:color w:val="000000"/>
          <w:sz w:val="28"/>
        </w:rPr>
        <w:t xml:space="preserve">
      17) пункт 2 статьи 26 изложить в следующей редакции: </w:t>
      </w:r>
      <w:r>
        <w:br/>
      </w:r>
      <w:r>
        <w:rPr>
          <w:rFonts w:ascii="Times New Roman"/>
          <w:b w:val="false"/>
          <w:i w:val="false"/>
          <w:color w:val="000000"/>
          <w:sz w:val="28"/>
        </w:rPr>
        <w:t xml:space="preserve">
      "2. Если основанием для расторжения договора купли-продажи послужило его существенное нарушение одной из сторон, другая сторона вправе требовать возврата исполненного ею по сделке и возмещения причиненных убытков.". </w:t>
      </w:r>
      <w:r>
        <w:br/>
      </w:r>
      <w:r>
        <w:rPr>
          <w:rFonts w:ascii="Times New Roman"/>
          <w:b w:val="false"/>
          <w:i w:val="false"/>
          <w:color w:val="000000"/>
          <w:sz w:val="28"/>
        </w:rPr>
        <w:t xml:space="preserve">
      4. В Закон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N 5-6, ст. 49; 1999 г., N 20, ст. 727): </w:t>
      </w:r>
      <w:r>
        <w:br/>
      </w:r>
      <w:r>
        <w:rPr>
          <w:rFonts w:ascii="Times New Roman"/>
          <w:b w:val="false"/>
          <w:i w:val="false"/>
          <w:color w:val="000000"/>
          <w:sz w:val="28"/>
        </w:rPr>
        <w:t xml:space="preserve">
      в статье 8: </w:t>
      </w:r>
      <w:r>
        <w:br/>
      </w:r>
      <w:r>
        <w:rPr>
          <w:rFonts w:ascii="Times New Roman"/>
          <w:b w:val="false"/>
          <w:i w:val="false"/>
          <w:color w:val="000000"/>
          <w:sz w:val="28"/>
        </w:rPr>
        <w:t xml:space="preserve">
      пункт 2 после слов "Государственные органы" дополнить словами "(за исключением Правительства Республики Казахстан или акимата соответствующей административно-территориальной единицы) и государственные предприятия"; </w:t>
      </w:r>
      <w:r>
        <w:br/>
      </w:r>
      <w:r>
        <w:rPr>
          <w:rFonts w:ascii="Times New Roman"/>
          <w:b w:val="false"/>
          <w:i w:val="false"/>
          <w:color w:val="000000"/>
          <w:sz w:val="28"/>
        </w:rPr>
        <w:t xml:space="preserve">
      пункт 3 исключить. </w:t>
      </w:r>
      <w:r>
        <w:br/>
      </w:r>
      <w:r>
        <w:rPr>
          <w:rFonts w:ascii="Times New Roman"/>
          <w:b w:val="false"/>
          <w:i w:val="false"/>
          <w:color w:val="000000"/>
          <w:sz w:val="28"/>
        </w:rPr>
        <w:t xml:space="preserve">
      5. В Закон Республики Казахстан от 10 июля 1998 года "Об акционерных обществах" (Ведомости Парламента Республики Казахстан, 1998 г., N 17-18, ст. 223; 1999 г., N 20, ст. 727; N 24, ст. 1072): </w:t>
      </w:r>
      <w:r>
        <w:br/>
      </w:r>
      <w:r>
        <w:rPr>
          <w:rFonts w:ascii="Times New Roman"/>
          <w:b w:val="false"/>
          <w:i w:val="false"/>
          <w:color w:val="000000"/>
          <w:sz w:val="28"/>
        </w:rPr>
        <w:t xml:space="preserve">
      1) пункт 2 статьи 9 изложить в следующей редакции: </w:t>
      </w:r>
      <w:r>
        <w:br/>
      </w:r>
      <w:r>
        <w:rPr>
          <w:rFonts w:ascii="Times New Roman"/>
          <w:b w:val="false"/>
          <w:i w:val="false"/>
          <w:color w:val="000000"/>
          <w:sz w:val="28"/>
        </w:rPr>
        <w:t xml:space="preserve">
      "2. Государственные органы и государственные учреждения не могут выступать в качестве учредителей или участников общества, за исключением Правительства Республики Казахстан, местных исполнительных органов, а также Национального Банка Республики Казахстан."; </w:t>
      </w:r>
      <w:r>
        <w:br/>
      </w:r>
      <w:r>
        <w:rPr>
          <w:rFonts w:ascii="Times New Roman"/>
          <w:b w:val="false"/>
          <w:i w:val="false"/>
          <w:color w:val="000000"/>
          <w:sz w:val="28"/>
        </w:rPr>
        <w:t xml:space="preserve">
      2) в пункте 1 статьи 17 слова "Открытое общество" заменить словом "Общество"; </w:t>
      </w:r>
      <w:r>
        <w:br/>
      </w:r>
      <w:r>
        <w:rPr>
          <w:rFonts w:ascii="Times New Roman"/>
          <w:b w:val="false"/>
          <w:i w:val="false"/>
          <w:color w:val="000000"/>
          <w:sz w:val="28"/>
        </w:rPr>
        <w:t xml:space="preserve">
      3) в пункте 4 статьи 22 слово "Учредителями" заменить словами "Учредительным или общим собранием акционеров"; </w:t>
      </w:r>
      <w:r>
        <w:br/>
      </w:r>
      <w:r>
        <w:rPr>
          <w:rFonts w:ascii="Times New Roman"/>
          <w:b w:val="false"/>
          <w:i w:val="false"/>
          <w:color w:val="000000"/>
          <w:sz w:val="28"/>
        </w:rPr>
        <w:t xml:space="preserve">
      4) в статье 48: </w:t>
      </w:r>
      <w:r>
        <w:br/>
      </w:r>
      <w:r>
        <w:rPr>
          <w:rFonts w:ascii="Times New Roman"/>
          <w:b w:val="false"/>
          <w:i w:val="false"/>
          <w:color w:val="000000"/>
          <w:sz w:val="28"/>
        </w:rPr>
        <w:t xml:space="preserve">
      пункт 1 дополнить подпунктом 19-1) следующего содержания: </w:t>
      </w:r>
      <w:r>
        <w:br/>
      </w:r>
      <w:r>
        <w:rPr>
          <w:rFonts w:ascii="Times New Roman"/>
          <w:b w:val="false"/>
          <w:i w:val="false"/>
          <w:color w:val="000000"/>
          <w:sz w:val="28"/>
        </w:rPr>
        <w:t xml:space="preserve">
      "19-1) введение и аннулирование "золотой акции";"; </w:t>
      </w:r>
      <w:r>
        <w:br/>
      </w:r>
      <w:r>
        <w:rPr>
          <w:rFonts w:ascii="Times New Roman"/>
          <w:b w:val="false"/>
          <w:i w:val="false"/>
          <w:color w:val="000000"/>
          <w:sz w:val="28"/>
        </w:rPr>
        <w:t xml:space="preserve">
      часть первую пункта 2 после слов "голосующих акций общества" дополнить словами ", а в обществах, созданных в процессе реорганизации инвестиционных приватизационных фондов, - большинством в размере не менее двух третей участвующих в голосовании акций."; </w:t>
      </w:r>
      <w:r>
        <w:br/>
      </w:r>
      <w:r>
        <w:rPr>
          <w:rFonts w:ascii="Times New Roman"/>
          <w:b w:val="false"/>
          <w:i w:val="false"/>
          <w:color w:val="000000"/>
          <w:sz w:val="28"/>
        </w:rPr>
        <w:t xml:space="preserve">
      5) в статье 51: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Общество обязано уведомить владельца "золотой акции" путем направления письменного сообщения о проведении общего собрания акционеров. </w:t>
      </w:r>
      <w:r>
        <w:br/>
      </w:r>
      <w:r>
        <w:rPr>
          <w:rFonts w:ascii="Times New Roman"/>
          <w:b w:val="false"/>
          <w:i w:val="false"/>
          <w:color w:val="000000"/>
          <w:sz w:val="28"/>
        </w:rPr>
        <w:t xml:space="preserve">
      Владелец "золотой акции" имеет равные с акционерами права в части получения от общества информации."; </w:t>
      </w:r>
      <w:r>
        <w:br/>
      </w:r>
      <w:r>
        <w:rPr>
          <w:rFonts w:ascii="Times New Roman"/>
          <w:b w:val="false"/>
          <w:i w:val="false"/>
          <w:color w:val="000000"/>
          <w:sz w:val="28"/>
        </w:rPr>
        <w:t xml:space="preserve">
      пункт 3 дополнить подпунктом 5-1) следующего содержания: </w:t>
      </w:r>
      <w:r>
        <w:br/>
      </w:r>
      <w:r>
        <w:rPr>
          <w:rFonts w:ascii="Times New Roman"/>
          <w:b w:val="false"/>
          <w:i w:val="false"/>
          <w:color w:val="000000"/>
          <w:sz w:val="28"/>
        </w:rPr>
        <w:t xml:space="preserve">
      "5-1) для обществ, созданных в процессе реорганизации инвестиционных приватизационных фондов, - полные наименования и номера лицензий инвестиционных приватизационных фондов до реорганизации в общества;"; </w:t>
      </w:r>
      <w:r>
        <w:br/>
      </w:r>
      <w:r>
        <w:rPr>
          <w:rFonts w:ascii="Times New Roman"/>
          <w:b w:val="false"/>
          <w:i w:val="false"/>
          <w:color w:val="000000"/>
          <w:sz w:val="28"/>
        </w:rPr>
        <w:t xml:space="preserve">
      6) в статье 53: </w:t>
      </w:r>
      <w:r>
        <w:br/>
      </w:r>
      <w:r>
        <w:rPr>
          <w:rFonts w:ascii="Times New Roman"/>
          <w:b w:val="false"/>
          <w:i w:val="false"/>
          <w:color w:val="000000"/>
          <w:sz w:val="28"/>
        </w:rPr>
        <w:t xml:space="preserve">
      пункт 2 после слов "(или представители таких акционеров)" дополнить словами ", за исключением, установленным пунктом 2-1 настоящей статьи."; </w:t>
      </w:r>
      <w:r>
        <w:br/>
      </w: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Повторное общее собрание акционеров общества, созданного путем реорганизации инвестиционного приватизационного фонда (инвестиционных приватизационных фондов), правомочно принимать решения, если на момент окончания регистрации для участия в нем зарегистрированы более пятисот владельцев голосующих акций, в том числе заочно голосующих акционеров (или представителей таких акционеров)."; </w:t>
      </w:r>
      <w:r>
        <w:br/>
      </w:r>
      <w:r>
        <w:rPr>
          <w:rFonts w:ascii="Times New Roman"/>
          <w:b w:val="false"/>
          <w:i w:val="false"/>
          <w:color w:val="000000"/>
          <w:sz w:val="28"/>
        </w:rPr>
        <w:t xml:space="preserve">
      7) статью 57 дополнить пунктом 2-1 следующего содержания: </w:t>
      </w:r>
      <w:r>
        <w:br/>
      </w:r>
      <w:r>
        <w:rPr>
          <w:rFonts w:ascii="Times New Roman"/>
          <w:b w:val="false"/>
          <w:i w:val="false"/>
          <w:color w:val="000000"/>
          <w:sz w:val="28"/>
        </w:rPr>
        <w:t xml:space="preserve">
      "2-1. Общества с числом акционеров более десяти тысяч, а также инвестиционные приватизационные фонды и общества, созданные путем реорганизации инвестиционных приватизационных фондов, вправе распространять бюллетени для заочного голосования без рассылки путем их опубликования в официальных изданиях в сроки, указанные в пункте 2 настоящей статьи."; </w:t>
      </w:r>
      <w:r>
        <w:br/>
      </w:r>
      <w:r>
        <w:rPr>
          <w:rFonts w:ascii="Times New Roman"/>
          <w:b w:val="false"/>
          <w:i w:val="false"/>
          <w:color w:val="000000"/>
          <w:sz w:val="28"/>
        </w:rPr>
        <w:t xml:space="preserve">
      8) пункт 2 статьи 61 после слов "членам совета директоров общества" дополнить словами ", не являющимся государственными служащими,"; </w:t>
      </w:r>
      <w:r>
        <w:br/>
      </w:r>
      <w:r>
        <w:rPr>
          <w:rFonts w:ascii="Times New Roman"/>
          <w:b w:val="false"/>
          <w:i w:val="false"/>
          <w:color w:val="000000"/>
          <w:sz w:val="28"/>
        </w:rPr>
        <w:t xml:space="preserve">
      9) статью 62 дополнить пунктом 3 следующего содержания. </w:t>
      </w:r>
      <w:r>
        <w:br/>
      </w:r>
      <w:r>
        <w:rPr>
          <w:rFonts w:ascii="Times New Roman"/>
          <w:b w:val="false"/>
          <w:i w:val="false"/>
          <w:color w:val="000000"/>
          <w:sz w:val="28"/>
        </w:rPr>
        <w:t xml:space="preserve">
      "3. Совет директоров по вопросам, отнесенным к его компетенции, обязан по требованию членов совета директоров, составляющих не менее одной трети его состава, привлечь независимых экспертов, консультантов за счет средств общества."; </w:t>
      </w:r>
      <w:r>
        <w:br/>
      </w:r>
      <w:r>
        <w:rPr>
          <w:rFonts w:ascii="Times New Roman"/>
          <w:b w:val="false"/>
          <w:i w:val="false"/>
          <w:color w:val="000000"/>
          <w:sz w:val="28"/>
        </w:rPr>
        <w:t xml:space="preserve">
      10) часть первую пункта 5 статьи 63 после слов "кумулятивным голосованием" дополнить словами ", за исключением обществ с единственным акционером, владеющим всеми голосующими акциями общества."; </w:t>
      </w:r>
      <w:r>
        <w:br/>
      </w:r>
      <w:r>
        <w:rPr>
          <w:rFonts w:ascii="Times New Roman"/>
          <w:b w:val="false"/>
          <w:i w:val="false"/>
          <w:color w:val="000000"/>
          <w:sz w:val="28"/>
        </w:rPr>
        <w:t xml:space="preserve">
      11) пункт 1 статьи 67 после слов "Членам совета директоров" дополнить словами "и владельцу "золотой акции"; </w:t>
      </w:r>
      <w:r>
        <w:br/>
      </w:r>
      <w:r>
        <w:rPr>
          <w:rFonts w:ascii="Times New Roman"/>
          <w:b w:val="false"/>
          <w:i w:val="false"/>
          <w:color w:val="000000"/>
          <w:sz w:val="28"/>
        </w:rPr>
        <w:t xml:space="preserve">
      12) пункт 2 статьи 72 дополнить частью второй следующего содержания: </w:t>
      </w:r>
      <w:r>
        <w:br/>
      </w:r>
      <w:r>
        <w:rPr>
          <w:rFonts w:ascii="Times New Roman"/>
          <w:b w:val="false"/>
          <w:i w:val="false"/>
          <w:color w:val="000000"/>
          <w:sz w:val="28"/>
        </w:rPr>
        <w:t xml:space="preserve">
      "Руководитель исполнительного органа или лицо, действующее от его имени и по его поручению, обязаны согласовывать принимаемые исполнительным органом общества решения с владельцем "золотой акции" по вопросам, в отношении которых установлено право вето."; </w:t>
      </w:r>
      <w:r>
        <w:br/>
      </w:r>
      <w:r>
        <w:rPr>
          <w:rFonts w:ascii="Times New Roman"/>
          <w:b w:val="false"/>
          <w:i w:val="false"/>
          <w:color w:val="000000"/>
          <w:sz w:val="28"/>
        </w:rPr>
        <w:t xml:space="preserve">
      13) часть первую пункта 2 статьи 86 изложить в следующей редакции: </w:t>
      </w:r>
      <w:r>
        <w:br/>
      </w:r>
      <w:r>
        <w:rPr>
          <w:rFonts w:ascii="Times New Roman"/>
          <w:b w:val="false"/>
          <w:i w:val="false"/>
          <w:color w:val="000000"/>
          <w:sz w:val="28"/>
        </w:rPr>
        <w:t xml:space="preserve">
      "Годовая финансовая отчетность включает в себя бухгалтерский баланс, отчет о результатах финансово-хозяйственной деятельности, а также отчет о движении денег общества."; </w:t>
      </w:r>
      <w:r>
        <w:br/>
      </w:r>
      <w:r>
        <w:rPr>
          <w:rFonts w:ascii="Times New Roman"/>
          <w:b w:val="false"/>
          <w:i w:val="false"/>
          <w:color w:val="000000"/>
          <w:sz w:val="28"/>
        </w:rPr>
        <w:t xml:space="preserve">
      14) дополнить статьей 88-1 следующего содержания: </w:t>
      </w:r>
      <w:r>
        <w:br/>
      </w:r>
      <w:r>
        <w:rPr>
          <w:rFonts w:ascii="Times New Roman"/>
          <w:b w:val="false"/>
          <w:i w:val="false"/>
          <w:color w:val="000000"/>
          <w:sz w:val="28"/>
        </w:rPr>
        <w:t xml:space="preserve">
      "Статья 88-1. Предоставление обществом информации членам совета </w:t>
      </w:r>
      <w:r>
        <w:br/>
      </w:r>
      <w:r>
        <w:rPr>
          <w:rFonts w:ascii="Times New Roman"/>
          <w:b w:val="false"/>
          <w:i w:val="false"/>
          <w:color w:val="000000"/>
          <w:sz w:val="28"/>
        </w:rPr>
        <w:t xml:space="preserve">
                    директоров </w:t>
      </w:r>
      <w:r>
        <w:br/>
      </w:r>
      <w:r>
        <w:rPr>
          <w:rFonts w:ascii="Times New Roman"/>
          <w:b w:val="false"/>
          <w:i w:val="false"/>
          <w:color w:val="000000"/>
          <w:sz w:val="28"/>
        </w:rPr>
        <w:t xml:space="preserve">
      Исполнительный орган общества обеспечивает своевременное предоставление членам совета директоров при выполнении возложенных на них функций информацию о деятельности общества, в том числе носящую конфиденциальный характер, в срок не позднее 10 дней с момента получения запроса.". </w:t>
      </w:r>
      <w:r>
        <w:br/>
      </w:r>
      <w:r>
        <w:rPr>
          <w:rFonts w:ascii="Times New Roman"/>
          <w:b w:val="false"/>
          <w:i w:val="false"/>
          <w:color w:val="000000"/>
          <w:sz w:val="28"/>
        </w:rPr>
        <w:t>
 </w:t>
      </w:r>
    </w:p>
    <w:bookmarkEnd w:id="3"/>
    <w:bookmarkStart w:name="z12" w:id="4"/>
    <w:p>
      <w:pPr>
        <w:spacing w:after="0"/>
        <w:ind w:left="0"/>
        <w:jc w:val="both"/>
      </w:pPr>
      <w:r>
        <w:rPr>
          <w:rFonts w:ascii="Times New Roman"/>
          <w:b w:val="false"/>
          <w:i w:val="false"/>
          <w:color w:val="000000"/>
          <w:sz w:val="28"/>
        </w:rPr>
        <w:t xml:space="preserve">
      Статья 2. Доли государственных предприятий в уставных капиталах товариществ с ограниченной ответственностью должны быть проданы в течение шести месяцев со дня вступления в силу настоящего Закона. </w:t>
      </w:r>
      <w:r>
        <w:br/>
      </w:r>
      <w:r>
        <w:rPr>
          <w:rFonts w:ascii="Times New Roman"/>
          <w:b w:val="false"/>
          <w:i w:val="false"/>
          <w:color w:val="000000"/>
          <w:sz w:val="28"/>
        </w:rPr>
        <w:t xml:space="preserve">
      Резервные капиталы закрытых акционерных обществ, созданных до введения в действие настоящего Закона, должны быть сформированы в течение двух лет со дня вступления в силу настоящего Закона. </w:t>
      </w:r>
      <w:r>
        <w:br/>
      </w:r>
      <w:r>
        <w:rPr>
          <w:rFonts w:ascii="Times New Roman"/>
          <w:b w:val="false"/>
          <w:i w:val="false"/>
          <w:color w:val="000000"/>
          <w:sz w:val="28"/>
        </w:rPr>
        <w:t xml:space="preserve">
      Статья 3. Настоящий Закон вступает в силу со дня его опубликования. </w:t>
      </w:r>
    </w:p>
    <w:bookmarkEnd w:id="4"/>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