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d64a" w14:textId="e1bd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21 января 2000 года N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2001 года N 894. Утратило силу постановлением Правительства Республики Казахстан от 30 декабря 2010 года № 1456.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января 2000 года 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права недропользования в Республике Казахстан" (САПП Республики Казахстан, 2000 г., N 3, ст. 39)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права недропользования,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в случае, если заявителем является Национальная компания;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в случае, установленном в статье 73 Указа Президента Республики Казахстан, имеющего силу Закона, от 27 января 1996 года N 2828 "О недрах и недропользовании";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Объектами прямых переговоров по заключению Контрактов на предоставление права недропользования в Республике Казахстан на Строительство и/или эксплуатацию подземных сооружений, не связанных с Разведкой и/или Добычей,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подземные и заглубленные ниже почвенного слоя сооружения для хранилищ и резервуаров нефти и газа, а также продуктов их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тоннели, метрополитены, подземные путепроводы и инженерные сооружения с глубиной залегания свыше трех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сооружения, предназначенные для закачки подземных вод в недра для искусственного восполнения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хвостохранилища, шламохранилища для захоронения и складирования твердых, жидких отходов, вредных ядовитых веществ и сброса сточных и промышленных вод в недра.";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21 слова "в течение 3-х дней"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"Агентство Республики Казахстан по инвестициям" заменить словами "Министерство энергетики и минеральных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"Министерство природных ресурсов и охраны окружающей среды" заменить словами "Комитет геологии и охраны недр Министерства энергетики и минеральных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"Министерством экономики Республики Казахстан, Министерством энергетики, индустрии и торговли Республики Казахстан" заменить словами "Министерством экономики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слова "Министерстве экономики Республики Казахстан, Министерстве энергетики, индустрии и торговли Республики Казахстан" заменить словами "Министерстве экономики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по вопросам охраны окружающей природной среды с Министерством природных ресурсов и охраны окружающей среды Республики Казахстан, а по Общераспространенным полезным ископаемым с его территориальными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использования, охраны недр и определения безрудности Участков недр, пригодных для Строительства и/или эксплуатации подземных сооружений, не связанных с Разведкой и/или Добычей, с Комитетом геологии и охраны недр Министерства энергетики и минеральных ресурсов Республики Казахстан, а по Общераспространенным полезным ископаемым с его территориальными органами;".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