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f14" w14:textId="aed2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мая 2001 года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мая 2001 года N 705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Алматинской области 55 (пятьдесят пять) миллионов тенге на проведение берегоукрепительных работ в районе моста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реке Каратал по улице Жансугурова в черте города Талдыкорган".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