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6d0a" w14:textId="8646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29 декабря 1995 года N 1894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2001 года № 890. Утратило силу постановлением Правительства Республики Казахстан от 7 июня 2012 года № 753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Законов Республики Казахстан от 18 декабря 2000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страховой деятельности </w:t>
      </w:r>
      <w:r>
        <w:rPr>
          <w:rFonts w:ascii="Times New Roman"/>
          <w:b w:val="false"/>
          <w:i w:val="false"/>
          <w:color w:val="000000"/>
          <w:sz w:val="28"/>
        </w:rPr>
        <w:t>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внесении изменений </w:t>
      </w:r>
      <w:r>
        <w:rPr>
          <w:rFonts w:ascii="Times New Roman"/>
          <w:b w:val="false"/>
          <w:i w:val="false"/>
          <w:color w:val="000000"/>
          <w:sz w:val="28"/>
        </w:rPr>
        <w:t>и дополнений в некоторые законодательные акты Республики Казахстан по вопросам страхования и страховой деятельности" и от 2 марта 2001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внесении изменений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и дополнений в некоторые законодательные акты Республики Казахстан по вопросам банковской деятельности"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1995 года N 1894 "О реализации постановления Президента Республики Казахстан от 17 апреля 1995 года N 2201" (САПП Республики Казахстан, 1995 г., N 41, ст. 515) следующие изменение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приложении 1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строку, порядковый номер 19,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3 строки, порядковый номер 21: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слов "Банковская деятельность" дополнить словами ", аудит банковской деятельности,";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абзацем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"Деятельность в отрасли "страхование жизни" и в отрасли "общее страхование", деятельность по перестрахованию, деятельность страховых брокеров, актуарная деятельность на страховом рынке, аудит страховой (перестраховочной) организации";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в графе 3 строки, порядковый номер 31, после слов "банковской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деятельности" дополнить словами "и страховой (перестраховочной)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(Специалисты: Мартина Н.А.,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Абрамова Т.М.)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