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56e8" w14:textId="8945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природных заказниках и государственных памятниках природы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2001 года N 877. Утратило силу постановлением Правительства Республики Казахстан от 31 декабря 2024 года № 1152.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31.12.2024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Закона Республики Казахстан от 15 июля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особо охраняемых природных территориях" Правительство Республики Казахстан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(Пункт 1 исключен - постановлением Правительства РК от 19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746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природных ресурсов и охраны окружающей среды Республики Казахстан в уставленном порядке разработать и утвердить индивидуальные положения государственных природных заказников и государственных памятников природы республиканского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