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a70" w14:textId="a0f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системы повременного учета стоимости местных телефонных соединений на сетях телекоммуникаций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873. Утратило силу - постановлением Правительства РК от 24 декабря 2003 г. N 1308 (P031308)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Планом мероприятий по реализации Программы действий Правительства Республики Казахстан на 2000-2002 годы, утвержденным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план-график внедрения системы повременного учета стоимости местных телефонных соединений на сетях телекоммуникаций Республики Казахстан на 2001-2003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внедрение системы повременного учета стоимости (далее - СПУС) местных телефонных соединений на сетях телекоммуникаций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разработать и утвердить в установленном порядке Правила внедрения СПУС местных телефонных соединений на сетях телекоммуникаций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план-график внедрения СПУС местных телефонных соединений на сетях телекоммуникаций Республики Казахстан до всех операторов связи, осуществляющих деятельность в области телекоммуникаций, владельцев ведомственных и корпоративных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бизнеса, Министерству транспорта и коммуникаций Республики Казахстан обеспечить регулирование тарифов на предоставление услуг местных телефонных соединений (разговоров) с повременной оплатой услуг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26 июня 2001 года N 873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План-график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внедрения системы повременного учета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местных телефонных соединений на сетях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на 2001-2003 годы </w:t>
      </w:r>
    </w:p>
    <w:bookmarkEnd w:id="3"/>
    <w:bookmarkStart w:name="z4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!    Наименование      !               Сроки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 населенного пункта   !-----------------------------------------------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(города)        !    2001 г.     !    2002 г.     !   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г. Астана                                     +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г. Алматы                                                    +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г. Талдыкорган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г. Капчагай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г. Есик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г. Жаркент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г. Каскелен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г. Текели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г. Уштобе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г. Талгар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г. Сарканд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г. Актобе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г. Кандыгаш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г. Алга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г. Шалкар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г. Хромтау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г. Эмба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г. Атырау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г. Актау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г. Кокшетау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г. Степногорск                                               +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г. Щучинск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г. Атбасар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г. Ерейментау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г. Державинск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г. Есиль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г. Макинск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г. Костанай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г. Аркалык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г. Рудный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г. Житикара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г. Кызылорда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г. Арал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г. Казалы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г. Павлодар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г. Экибастуз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г. Аксу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г. Петропавловск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г. Сергеевка                                                 +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  г. Тараз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г. Жанатас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 г. Каратау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г. Шу  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г. Усть-Каменогорск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 г. Семипалатинск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г. Курчатов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 г. Зыряновск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г. Лениногорск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г. Аягоз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г. Шемонаиха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г. Серебрянск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г. Акколь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 г. Зайсан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 г. Уральск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 г. Аксай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 г. Шымкент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 г. Туркестан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 г. Кентау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 г. Жетисай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 г. Сарыагаш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 г. Шардара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 г. Темиртау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 г. Шахтинск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 г. Приозерск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 г. Каркаралинск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 г. Шар 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 г. Абай   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 г. Каражал                                        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