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14cf" w14:textId="50a1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Республиканской научно-технической программы "Научно-техническое обеспечение и организация производства биотехнологической продукции в Республике Казахстан"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2001 года N 871.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научно-технического обеспечения развития биотехнологии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Республиканскую научно-техническую программу "Научно-техническое обеспечение и организация производства биотехнологической продукции в Республике Казахстан"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Кабинета Министров Республики Казахстан от 26 мая 1993 года N 434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республиканских целевых научно-технических программах"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целевых научно-технических программ, утвержденном указанным постановлением,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Научно-техническое обеспечение и организация производства биотехнологической продукции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26 июня 2001 года N 871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Республиканская научно-техническая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"Научно-техническое обеспечение и организация производства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биотехнологической продукции в Республике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2001-2005 годы  1. Паспорт Программы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Наименование         Научно-техническое обеспечение и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производства биотехнологической продукции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Основание для        Государственная 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  фармацевтической и медицинской промышленности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(Указ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от 20 августа 1997 года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3621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);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постановление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от 12 июля 2000 года N 1059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P001059_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"О Концепции научной и научно-технической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политики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Государственный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заказчик -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Разработчики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Казахстан, Национальный центр по биотехнологии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Сроки реализации     2001-2005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Цели программы       Разработка высокоэффективных биотехнологий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производство биотехнологической продукции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здравоохранения,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промышленности и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Задачи программы     Разработать и внедрить в практику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охранения новые диагностические и лечебно-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профилактические показатели препараты,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созданные на основе современных методов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биотехнологии.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Разработать высокоактивные биотехнологии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животноводства, растениеводства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Организовать производство биотехнологической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продукции для фармацевтической, пищевой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других отраслей промышленности 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  Финансовое обеспечение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источники их       осуществляется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 государственного заказа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средств, предусмотренных в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бюджете на соответствующие финансовые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объеме бюджетных средств, необходимых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реализации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Предусмотренные финансовые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связанные с реализацией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составляют всего 600,5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том числе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2001 году - 77,2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2002 году - 98,0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2003 году - 138,0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2004 году - 142,468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2005 году - 144,832 млн. тенге.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Ожидаемые            Новые лечебно-профилактические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 диагностические препараты против опасных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распространенных на территории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Технологии получения диагностических,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профилактических и лечебных средств нового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поколения для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Биотехнологии ускоренного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хозяйственно ценных исходных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сельскохозяйственных культур, устойчивых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стрессовым факторам и болезням,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использование в селекционной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Технологии биоремедиации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Организация промышленного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ферментных препаратов для пищевой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промышленности, средств защиты растений,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кормовых антибиотиков, аминокислот, витаминов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других препаратов для агропромышленного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Организация производства диагностических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лечебно-профилактических препаратов,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числе против туберкулеза, сахарного диабета,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сердечно-сосудистых, онкологических, дермато-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венерологических, желудочно-кишечных и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Выпуск вакцин против вирусных и бактериальных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заболеваний сельскохозяйственных животных.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 Сноска. В раздел 1 внесены изменения - постановлением Правительства РК от 1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315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3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Биотехнология является одним из ведущих направлений научно-технического прогресса и занимает ключевую позицию в экономике многих высокоразвитых государств. Именно поэтому проблема развития биотехнологии становится одним из социально-экономических и политических приоритетов, пользующихся государственной поддержкой. Научно-техническая политика в области биотехнологии нацелена на организацию высокоэффективных импортозамещающих производств, способствующих обеспечению материального благополучия народа и экономической независимости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сложилась довольно сложная ситуация в обеспечении населения биопрепаратами медицинского и ветеринарного назначения, а также продуктами питания. За последние несколько лет снизилось поголовье скота, уменьшилась площадь посевных земель и резко упала урожайность продовольственных и кормовых культур, в результате чего значительную часть сельскохозяйственных продуктов наша страна вынуждена импортировать. Появилась продовольственная зависимость от зарубежных фирм, что негативно сказывается на экономике республики. Ранее потребности народного хозяйства Казахстана в лекарственных препаратах, биологически активных веществах, средствах защиты растений, пищевых и кормовых добавках обеспечивались биологической промышленностью бывшего СССР. В новых политических и экономических условиях республика должна значительную долю своих потребностей в биопрепаратах различного назначения обеспечивать путем развития собственного биотехнологического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ускоренного и эффективного развития биотехнологии как одного из важнейших направлений научно-технического прогресса в 1993 году был создан Национальный центр по биотехнологии Республики Казахстан и утверждена постановлением Кабинета Министров Республики Казахстан от 16 ноября 1993 года N 1140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P931140_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Республиканская целевая научно-техническая программа "Использование методов биотехнологии и генной инженерии в медицине, сельском хозяйстве и промышленности" на 1993-2000 годы. О государственной поддержке биотехнологии в Казахстане свидетельствуют Указ Президента Республики Казахстан от 21 января 1993 года N 1090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U931090_ </w:t>
      </w:r>
      <w:r>
        <w:rPr>
          <w:rFonts w:ascii="Times New Roman"/>
          <w:b w:val="false"/>
          <w:i w:val="false"/>
          <w:color w:val="000000"/>
          <w:sz w:val="28"/>
        </w:rPr>
        <w:t>"О мерах по совершенствованию организации науки и развитию научно-технического потенциала республики", постановление Кабинета Министров Республики Казахстан от 16 ноября 1993 года N 1140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P931140_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деятельности Национального центра по биотехнологии Республики Казахстан". Эти меры сыграли важную роль в сохранении научно-технического потенциала и его реальной оценки, объединении и координации деятельности в области биотехнологии.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Республиканская научно-техническая программа "Научно-техническое обеспечение и организация производства биотехнологической продукции в Республике Казахстан" на 2001-2005 годы (далее - Программа) разработана на основе научных и практических разработок прошлых лет и ориентирована на создание технологий нового поколения. Основанием для ее разработки являются: Государственная программа развития фармацевтической и медицинской промышленности Республики Казахстан (утверждена Указом Президента Республики Казахстан от 20 августа 1997 года N 3621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U973621_ </w:t>
      </w:r>
      <w:r>
        <w:rPr>
          <w:rFonts w:ascii="Times New Roman"/>
          <w:b w:val="false"/>
          <w:i w:val="false"/>
          <w:color w:val="000000"/>
          <w:sz w:val="28"/>
        </w:rPr>
        <w:t>); постановление Правительства Республики Казахстан от 5 февраля 2000 года N 175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P000175_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Плана мероприятий по реализации Программы развития сельскохозяйственного производства на 2000-2002 годы"; постановление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>"О Плане мероприятий по реализации Программы действий Правительства Республики Казахстан на 2000-2002 годы"; постановление Правительства Республики Казахстан от 25 мая 2000 года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P000790_ </w:t>
      </w:r>
      <w:r>
        <w:rPr>
          <w:rFonts w:ascii="Times New Roman"/>
          <w:b w:val="false"/>
          <w:i w:val="false"/>
          <w:color w:val="000000"/>
          <w:sz w:val="28"/>
        </w:rPr>
        <w:t>"О Концепции дальнейшего развития здравоохранения Республики Казахстан на 2000-2005 годы"; постановление Правительства Республики Казахстан от 12 июля 2000 года N 1059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Концепции научной и научно-технической политики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послужит основой для дальнейшего эффективного развития биотехнологии в Казахстане.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 Анализ современного состояния проблемы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1. Биотехнологическая продукция для здравоохранения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официальным данным в 1998 году население Казахстана закупило лекарственных препаратов и медикаментов на сумму свыше 300 миллионов долларов США. Объем продаж лекарственных средств казахстанского производства в 1999 году составил 11,5 миллиона долларов США, то есть примерно 4% фактической емкости фармацевтического рынка. Таким образом, 96% лекарственных средств и медицинских препаратов импортируется из-за рубежа. Эту долю рынка делят между собой Россия, крупные западные компании, а также предприятия Индии и Турции. При этом объем импорта лекарственных средств неуклонно растет.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Потенциальная емкость казахстанского рынка по данным Транснациональной фармацевтической компании ICN (США) равна 400-500 миллионам долларов США. Следовательно, на сегодняшний день казахстанский фармацевтический рынок заполнен лишь наполовину, но емкость его растет и, начиная с 2000 года, ежегодные затраты казахстанцев на лекарства и медикаменты приблизятся к 600-700 миллионам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наиболее опасными и распространенными заболеваниями являются туберкулез, сахарный диабет, сердечно-сосудистые и онкологические заболевания. Это обусловлено сложившейся социально-экономической ситуацией и негативными экологическими факторами. Поэтому разработка технологий и создание производства высокоэффективных средств диагностики, профилактики и лечения этих заболеваний является актуальной задачей.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области фармацевтической биотехнологии развивается совершенно новый подход к проблеме создания оригинальных лекарственных препаратов, обеспечивающих рациональную фармакотерапию, за счет пролонгированного и селективного воздействия лекарственных средств на пораженный орган, что позволяет направленно изменять фармакокинетику лекарственных веществ. Развитие таких направлений в медицине имеет важное практическое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Актуальным являются вопросы разработки новых противодиабетических, противоопухолевых, противогрибковых и противотуберкулезных препаратов с пролонгированным действием и организация их производства.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2. Биотехнологическая продукция для сельского хозяйства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имеет исключительное значение решение ряда проблем в области сельскохозяйственной биотехнологии.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в республике в силу ряда причин сложилась тяжелая эпизоотическая ситуация по инфекционным заболеваниям животных и птиц. За последние четыре года ящур регистрируется в ряде областей республики. Широкое распространение имеют сибирская язва, бешенство, лептоспироз, бруцеллез, туберкулез и другие опасные антропозоонозные заболевания. Поэтому для обеспечения эпизоотического благополучия нашей страны необходимо решить стратегически важный вопрос разработки и организации производства средств диагностики, лечения и профилактики инфекционных заболеваний животных на основе современных достижений биотехнологии.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Актуальным для растениеводства является ускоренное создание хозяйственно-ценных исходных форм сельскохозяйственных культур, устойчивых к стрессовым факторам и болезням, на основе использования методов клеточной и генетической инженерии.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высококачественного посадочного материала сельскохозяйственных культур, размножение которых семенами технологически нецелесообразно, затруднено или невозможно (плодовые и ягодные культуры, виноград, картофель, некоторые овощные, технические и лекарственные растения), является важным для сельского хозяйства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Анализируя состояние научно-производственной биотехнологической базы, можно констатировать, что в республике имеются объективные возможности для производства биотехнологической продукции в широком ассортименте, удовлетворяющей значительную часть потребности сельского хозяйства.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3. Биотехнологическая продукция для промышленности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располагает необходимыми мощностями и технологиями для организации крупнотоннажного производства ферментов, используемых в спиртовой и хлебопекарной промышленности для удовлетворения потребностей своего внутреннего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мощности производства ферментов позволяют рассчитывать на выпуск препаратов в объемах, достаточных для покрытия потребности всех спиртовых заводов Казахстана (около 15 миллионов декалитров), и частично экспортировать ферментные препараты в СНГ (5 миллионов декалитров).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Очищенные концентрированные амилолитические препараты используются также в пищевой промышленности при производстве хлебобулочных и мучных изделий, в том числе и диабетических, в качестве биодобавок. Использование данных препаратов позволяет сократить или исключить введение сахара и жиров, уменьшить расход дрожжей на 25%, улучшить качество хлебобулочных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при выпуске концентрированных амилолитических ферментов побочным продуктом данного производства является кормовой белок - ценный питательный продукт, содержащий в своем составе белково-аминокислотный комплекс, незаменимый ингредиент для обогащения дефицитных по белку кормов для сельскохозяйственных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растений от вредителей с использованием методов биотехнологии является актуальной задачей, обусловленной безвредностью и экологической безопасностью применения специальных культур микроорганизмов. Крупнотоннажное производство бактериальных средств защиты растений обеспечит потребности Казахстана, сократит импорт химических средств защиты растений.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4. Биотехнологии для охраны окружающей среды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ситуация в Республике Казахстан остается довольно напряженной. Это обусловлено тем, что в результате добычи полезных ископаемых и их переработки, а также ряда других факторов на больших территориях накоплено огромное количество токсичных соединений, загрязняющих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Миграция токсичных соединений по трофической цепи "воздух-почва-растения-животные-человек" является главной причиной ухудшения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наиболее эффективных и экономически выгодных способов оздоровления экологии является фиторемидитация - очистка окружающей среды от загрязнений с помощью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восстановления элементов окружающей среды от загрязнений нефтепродуктами и другими токсическими веществами целесообразно использование широкого спектра микроорганизмов.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остро назрела необходимость проведения тщательного анализа экологической ситуации промышленных зон и разработки мероприятий по защите окружающей среды на базе биотехнологических подходов на основе использования растений и микроорганизмов для охраны почвы, воды и воздуха от различных загрязнений техногенного характера.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4. Цель и задачи Программы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Программы - разработка высокоэффективных биотехнологий и производство биотехнологической продукции для здравоохранения, сельского хозяйства, промышленности 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конкурентоспособных эффективных биотехнологий и организация на их основе производства импортозамещающей продукции для здравоохранения, сельского хозяйства, промышленности и охраны окружающей среды.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5. Основные направления и механизм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реализации Программы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будет осуществляться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биотехнологической продукции для нужд здравоохранения: получение диагностических и лечебно-профилактических средств и организация их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организация производства биотехнологической продукции для нужд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организация производства биотехнологической продукции для растениеводства;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биотехнологий для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выполнение следующих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выпуска серии комплексных лекарственных препаратов на основе противогрибковых антибиотиков для лечения глубоких микозов, вирусных поражений слизистой и кожи. Создание пробиотиков нового поколения для профилактики и лечения дисбактериоза;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лекарственного средства пролонгированного действия на основе ферментных систем, получаемых биотехнологическим способом, для лечения заболеваний желудочно-кишечного 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выпуск новых противовоспалительных препаратов нестероидной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выпуска опытных партий тест-систем на основе иммуноферментного анализа для диагностики бактериальных и вирусных инфекций;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способов генетической модуляции лекарственных растений для получения продуцентов с заданными фармакологическими свойствами, а также методов создания трансгенных растений, продуцирующих вакцинные препараты;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технологий получения и организация производства ферментных препаратов для пищевой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сельского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организация производства диагностических, профилактических и лечебных средств для нужд ветеринарии на основе использования современных достижений биотехнологии;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ускоренного создания хозяйственно-ценных исходных форм сельскохозяйственных культур, устойчивых к стрессовым факторам и болезням, с помощью методов клеточной, генетической инженерии и молекулярных маркеров;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производства высококачественного импортозамещающего посадочного материала сельскохозяйственных культур, размножение которых семенами нецелесообразно, затруднено или невозможно (плодовые и ягодные культуры, виноград, картофель, некоторые овощные, технические и лекарственные растения);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нормативной технической документации по выделению, очистке, скринингу, химической идентификации природных репеллентов, антифидантов, атграктантов и организация производства опытных партий биопестицидов для борьбы с наиболее опасными вредителями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технологий получения и организация производства средств защиты растений, кормовых антибиотиков, аминокислот, витаминов и других препаратов для нужд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охраны окружающей среды: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экологической ситуации в промышленных зонах и разработка комплексных мероприятий по ее оздоровлению;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биотехнологий очистки почв от тяжелых металлов и радионуклидов в зоне действия промышленных предприятий, биотехнологии восстановления экологических систем при нефтяном и химическом загрязнениях, а также фитомикробные биосистемы для очистки водоемов, бытовых и промышленных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осуществляется на основе государственного заказа на выполнение проектов, соответствующих заданиям конечных потребителей научно-технической продукции и прошедших конкурсный отбор.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совместно с ответственным исполнителем Программы - Национальным центром по биотехнологии Республики Казахстан -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конкурса проектов на выполнение заданий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развернутого варианта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выполнения заданий Программы и текущий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сопровождение Программы в форме тематических выставок, научно-практических конференций, представления в глобальной компьютерной сети INТЕRNЕТ, издания журнала "Биотехнология. Теория и практика" и т.п.;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промежуточных и заключительного отчетов по Программе.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6. Необходимые ресурсы и источники финансирования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Финансовое обеспечение Программы осуществляется в рамках государственного заказа в пределах средств, предусмотренных в республиканском бюджете на соответствующие финансовые года, в объеме бюджетных средств, необходимых для реализации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финансовые затраты, связанные с реализацией Программы, составляют всего 600,5 млн. тенге, в том числе по годам: в 2001 году - 77,2 млн. тенге; 2002 году - 98,0 млн. тенге; 2003 году - 138,0 млн. тенге; 2004 году - 142,468 млн. тенге; 2005 году - 144,832 млн.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раздел 6 внесены изменения - постановлением Правительства РК от 1 апреля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315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3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7. Ожидаемый результат от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Ожидаемые результаты по основным направлениям Программы приведены в таблице.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Таблица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Ожидаемые результаты по основным направлениям Программы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    Основные задания                      Ожидаемые 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1            2                                      3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   1. Разработка и организация производства биотехнологической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продукции для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1.1. Разработка технологий создания        Диагностические и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импортозамещающих диагностических,    профилактические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лечебно-профилактических средств.     борьбы с инфекционными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Получение токсинов широкого спектра   заболеваниями, в том числе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действия                              против особо опасных инфекций,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технологии их создания.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Высокочувствительные способы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индикации токсинов 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эффективные методы их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нейтрализации. Организация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производства и выпуск опытных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партий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 Разработка импортозамещающих          Новые противодиабетические,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лекарственных средств и способов      противоопухолевые,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повышения их эффективности            воспалительные, радиозащитные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препараты и технологии 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создания. Лекарственные формы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противогрибковых, антивирусных,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ферментных,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туберкулезных препаратов 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пролонгированным действием,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направленным транспортом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вещества в организме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технологии их получения.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Организация производства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выпуск опытных партий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1.3. Поддержание и пополнение              Коллекции промышленно-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коллекций микроорганизмов,            ценных культур микроорганизмов,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вирусов, клеток растений для          вирусов и клеток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их использования в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фармацевтических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1.4. Организация производства              Выпуск антибиотиков противо-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лекарственных, диагностических        грибкового действия в различных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средств, ферментных препаратов        лекарственных формах,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биотиков для лечения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дисбактериоза, диагностикумов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Разработка и организация производства биотехнологической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продукции для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2.1. Разработка технологий получения       Молекулярно-генетические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препаратов, диагностикумов,           и серологические методы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вакцин для профилактики               диагностики инфекционных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инфекционных болезней сельско-        болезней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хозяйственных животных и птиц         животных и птиц. Технология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получения вакцин нового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поколения.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2.2. Поддержание и пополнение              Коллекции возбудителей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коллекций возбудителей                опасных болезней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инфекционных болезней животных        хозяйственных и диких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птиц, первичных и перевиваемых      а также первичных 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культур клеток                        перевиваемых культур клеток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3. Разработка и организация производства биотехнологической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продукции для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3.1. Разработка биотехнологических и       Биотехнологические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физиолого-генетических методов        физиолого-генетические методы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создания новых исходных форм          ускоренного создания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сельскохозяйственных культур с        исходных форм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ценными хозяйственно-биологичес-      хозяйственных культур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кими свойствами и их внедрение        обогащения генетического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селекционную практику               базиса селекции. Новые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высокопродуктивные формы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линии, устойчивые к болезням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стрессовым факторам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3.2. Разработка биотехнологических         Регламенты микроклонального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способов клонального микро-           размножения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размножения перспективных             хозяйственных культур (плодово-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сортов и гибридов сельско-            ягодные культуры, виноград,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хозяйственных культур                 картофель,овощные,технические,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отечественной и мировой               лекарственные, декоративные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селекции для ускоренного их           растения)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внедрения в практику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3.3. Разработка биотехнологических         Технологии выделения, очистки,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методов получения высокоактивных      скрининга, химической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экологически безвредных             идентификации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биопестицидов                         инсектицидов, репеллентов,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антифидантов и аттрактантов.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Опытные партии биопестицидов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для борьбы с наиболее опасными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вредителями сельско-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хозяйственных культур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3.4. Обеспечение поддержания и             Коллекции сортообразцов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пополнения коллекций резистентных     растений, устойчивых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болезням и устойчивых к             биотическим и абиотическим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стрессовым факторам среды сорто-      стрессам. Коллекции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образцов сельскохозяйственных         возбудителей грибковых болезней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культур, а также коллекций            сельскохозяйственных культур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опасных и распространенных            для использования в селекции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фитопатогенов                         на иммунитет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3.5. Технологическое обеспечение           Выпуск высококачественного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производства высококачественного      первичного посадочного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первичного посадочного материала      материала плодово-ягодных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сельскохозяйственных культур,         культур, винограда, картофеля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 защиты растений и             и цветочно-декоративных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кормовых добавок                      растений, антибиотиков,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аминокислот и витаминов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животноводства и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4. Разработка биотехнологий для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4.1. Разработка технологии биоремедиации   Технологии биоремедиации почв,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защиты окружающей среды           загрязненных тяжелыми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металлами, пестицидами,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радионуклидами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нефтепродуктами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8. План мероприятий по реализации Программы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 Сноска. В раздел 8 внесены изменения - постановлением Правительства РК от 1 апреля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315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3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Мероприятия            Форма         Ответственные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завершения    за исполнение  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1        2                      3                4              5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Организационные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1. Организовать и провести   Приказы          Министерство  II-III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 по отбору         Протоколы        образования   кварталы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на размещение    конкурсной       и науки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заказа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выполнение Программы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2. Сформировать и утвердить  Развернутый      Министерство   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развернутый вариант       вариант          образования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на 2001-        Программы,       и науки,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2005 годы                 утвержденный   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приказом      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администратора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Заключить договор о       Договор о        Министерство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       государственных  образования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закупках на выполнение    закупках         и науки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заказа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Подготовить               Отчет            Ответственный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заключительный отчет      администратору   исполнитель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исполнении Программы   Программы        Программы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Представить информацию    Информация в     Администратор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реализации Программы    Правительство    Программы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Основные задания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6. Разработать технологии    Научно-          Администратор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импорто-         технический      Программы,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замещающих диагно-        отчет            ответственный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стических, лечебно-       администратору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профилактических          Программы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средств.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токсинов широкого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спектра действия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Разработать импорто-      Научно-          Администратор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замещающие лекарствен-    технический      Программы,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средства и способы    отчет            ответственный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повышения их              администратору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эффективности             Программы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Поддерживать и            Научно-          Администратор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пополнять коллекции       технический      Программы,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микроорганизмов,          отчет            ответственный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вирусов, клеток растений  администратору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их использования в    Программы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фармацевтических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препаратов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Организовать              Научно-          Администратор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производство              технический      Программы,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лекарственных,            отчет            ответственный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диагностических средств,  администратору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ферментных препаратов     Программы.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полимиксана             Информация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Разработать технологии    Научно-          Администратор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получения препаратов,     технический      Программы,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диагностикумов, вакцин    отчет            ответственный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профилактики          администратору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вирусных и бактериаль-    Программы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инфекций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птиц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Поддерживать и пополнять  Научно-          Администратор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коллекции возбудителей    технический      Программы,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вирусных и бактериальных  отчет            ответственный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болезней животных и птиц, администратору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первичных и перевиваемых  Программы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 клеток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Разработать био-          Научно-          Администратор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технологические и         технический      Программы,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физиолого-генетические    отчет            ответственный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методы создания новых     администратору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 сельскохозяйствен-   Программы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культур с ценными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хозяйственно-биоло-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гическими свойствами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внедрение в селекционную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практику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Разработать био-          Научно-          Администратор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технологические способы   технический      Программы,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клонального микро-раз-    отчет            ответственный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множения перспективных    администратору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сортов и гибридов         Программы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мировой селекции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ускоренного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внедрения в практику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растениеводства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Разработать био-          Научно-          Администратор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технологические методы    технический      Программы,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получения высоко-         отчет            ответственный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активных и экологически   администратору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безвредных биопестицидов  Программы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Обеспечить поддержание    Научно-          Администратор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пополнение коллекций    технический      Программы,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резистентных к болезням   отчет            ответственный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устойчивых к стрессовым администратору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факторам среды сорто-     Программы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образцов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 культур,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коллекций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опасных и распространен-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фитопатогенов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Технологическое           Научно-          Администратор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производства  технический      Программы,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высококачественного       отчет            ответственный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первичного посадочного    администратору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материала сельско-        Программы.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 культур,    Информация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защиты растений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кормовых добавок    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Разработать технологии    Научно-          Администратор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биоремедиации для         технический      Программы,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защиты окружающей         отчет            ответственный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среды                     администратору   исполнитель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Программы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Предполагаемые расходы            ! Источник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(млн. тенге)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 6                          !    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Не требуется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 Не требуется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    Не требуется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    Не требуется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    Не требуется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  Всего 47,88 млн. тенге, в т.ч. по   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в 2001 году - 6,954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тенге; 2002 году - 10,0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году - 10,0 млн. тенге;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году - 10,4 млн. тенге; 2005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10,526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  Всего 29,49 млн. тенге, в т.ч. по   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в 2001 году - 0,93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году - 7,0 млн. тенге; 2003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- 7,0 млн. тенге; 2004 году - 7,25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тенге; 2005 году - 7,31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  Всего 172,39 млн. тенге, в т.ч. по  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в 2001 году - 8,641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году - 11,63 млн. тенге;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году - 49,63 млн. тенге; 2004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51,099 млн. тенге; 2005 году - 51,39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  Всего 26,24 млн. тенге, в т.ч. по   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в 2001 году - 7,33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году - 4,6 млн. тенге; 2003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- 4,6 млн. тенге; 2004 году - 4,73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тенге; 2005 году - 4,98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 Всего 141,24 млн. тенге, в т.ч. по  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в 2001 году - 26,576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году - 28,0 млн. тенге; 2003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28,0 млн. тенге; 2004 году - 28,97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тенге; 2005 году - 29,694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 Всего 15,19 млн. тенге, в т.ч. по    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в 2001 году - 0,498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году - 2,1 млн. тенге; 2003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4,1 млн. тенге; 2004 году - 4,2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тенге; 2005 году - 4,292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 Всего 77,82 млн. тенге, в т.ч. по годам: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2001 году - 14,39 млн. тенге;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году - 15,52 млн. тенге; 2003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15,53 млн. тенге; 2004 году - 16,0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тенге; 2005 году - 16,38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 Всего 10,75 млн. тенге, в т.ч. по годам: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2001 году - 0,66 млн. тенге; 2002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- 2,45 млн. тенге; 2003 году - 2,45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тенге; 2004 году - 2,53 млн. тенге;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году - 2,66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 Всего 11,29 млн. тенге, в т.ч. по годам: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2001 году - 0,86 млн. тенге; 2002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- 2,55 млн. тенге; 2003 году - 2,55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тенге; 2004 году - 2,65 млн. тенге;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- 2,68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 Всего 14,53 млн. тенге, в т.ч. по годам: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2001 году - 0,843 млн. тенге; 2002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- 3,35 млн. тенге; 2003 году - 3,35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тенге; 2004 году - 3,477 млн. тенге;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- 3,51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 Всего 16,45 млн. тенге, в т.ч. по годам: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2001 году - 0,72 млн. тенге; 2002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- 3,85 млн. тенге; 2003 году - 3,85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тенге; 2004 году - 3,96 млн. тенге;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году - 4,07 млн.тенге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 Всего 37,23 млн. тенге, в т.ч. по годам: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2001 году - 8,798 млн. тенге; 2002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- 6,95 млн. тенге; 2003 году - 6,94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тенге; 2004 году - 7,202 млн. тенге;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- 7,34 млн. тенге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