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257c" w14:textId="356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утратившими силу некоторых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2001 года N 869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утратившими силу некоторых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законодательных актов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Закон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 признании утратившими силу некоторых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законодательных актов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Признать утратившими силу: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Закон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Z921700_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 и Международном центре по урегулированию инвестиционных споров" (Ведомости Верховного Совета Республики Казахстан, 1992 г., N 13-14, ст. 311);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Верховного Совета Республики Казахстан от 26 июня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B922200_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введения в действие Закона Республики Казахстан "О членстве Республики Казахстан в Международном валютном фонде, Международном банке реконструкции и развития, Международной финансовой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корпорации, Международной ассоциации развития, Многостороннем агентстве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гарантии инвестиций и Международном центре по урегулированию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инвестиционных споров" (Ведомости Верховного Совета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г., N 13-14, ст. 312).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