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439a" w14:textId="11e4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мая 2001 года N 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2001 года N 867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мая 2001 года N 739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учебной литературой общеобразовательных школ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"по ценам, согласованным с Агентством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регулированию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поддержке малого бизнеса"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