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2969" w14:textId="a71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Королевство Норвегия 2-4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N 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Назарбаева Н.А. в Королевство Норвегия 2-4 апреля 2001 года, и обеспечения дальнейшего развития казахстанско-норвежского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Королевство Норвегия 2-4 апреля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25 июня 2001 года N 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реализации соглашений и договоренностей, достигнутых в ходе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официального визита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Назарбаева Н.А. в Королевство Норвегия 2-4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Мероприятия         !Срок исполне-!Ответственные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 !    ния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___!____________________________!_____________!____________________________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 !      3      !               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___!____________________________!_____________!____________________________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Ратификация Конвенции между   В течение   Министерство финансов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       2001 года   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Королевством Норвегия об     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избежании двойного налого-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обложения и предотвращении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уклонения от уплаты налогов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доход и на капитал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Развитие сотрудничества в     В течение   Агентство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сфере малого и среднего       2001 года   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в Республике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Казахстан:     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1)изучение опыта Норвегии по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поддержке малого и среднего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бизнеса и возможности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привлечения норвежской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помощи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оказание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норвежским предпринимателям,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планирующим освоить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казахстанский рынок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Продолжение сотрудничества в  В течение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нефтегазовом секторе:         2001-2002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информировать норвежскую     годов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сторону об объявляемых в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Казахстане конкурсах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инвестиционных программ на            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получение права                      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недропользования;                         среды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организация семинаров для              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казахстанских специалистов по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изучению норвежского опыта               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регулирования            "Казахойл"(по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нефтегазовой отрасли;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изучение возможности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участия норвежских компаний в             компания "Транспорт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программы развития             Газа"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инфраструктуры для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нефтяных операций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нефтегазового машиностроения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Дальнейшее развитие               На     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с Министерст-  постоянной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финансов и Банком           основе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Норвегии в части изучения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опыта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Нефтяного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Проработать возможность       Второе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переговоров с      полугодие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представителями компании      2001 года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"Статойл" по вопросу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определения механизма                     общество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взаимовыгодного                 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в                          "Казахойл"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Подписание Меморандума о      Третий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взаимопонимании между         квартал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Министерством энергетики и    2001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Министерством нефти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энергетики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Норвегия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топливно-энергети-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ческого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Изучение возможности              На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налаживания сотрудничества    постоянной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транзитно-транспортной        основе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сфере путем совместного                   Республиканское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использования Северного                   венное предприятие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коридора Трансазиатской                  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железнодорожной магистрали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Подписание Соглашения между   В течение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 2001 года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Королевства Норвегия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воздушном сообщении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Дальнейшее развитие               На      Министерство природных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в сфере        постоянной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охраны окружающей среды:        основе    среды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содействие в реабилитации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природной среды бывших   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ядерных, химических и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бактериологических полигоном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территории Республики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Казахстан;                                Агентство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изучение возможности                   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разработки совместных программ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среды в районах нефтедобычи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акватории морей, сохранения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биологического разнообразия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осуществление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предупреждению нефтяных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разливов и реагированию на них,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утилизации отходов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потребления,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окружающей среды, экологи-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ческого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привлечению инвестиций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реализации природоохранных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программ, в частности,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Каспийской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Изучение норвежского опыта и  В течение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предложений по     2001 года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возможным направлениям                   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в области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рыбодобывающей и рыбопере-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рабатывающей промышленности,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судостроения и судоходства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Республиканское государст-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"Актауский морской торговый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порт"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морская судоходная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"Казмортрансфлот"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Развитие сотрудничества в     В течение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рамках международных          2001-2002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организаций:                    годов 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взаимодействие сторон по          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продвижению инициатив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по созыву СВМДА,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также по урегулированию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ситуации в Афганистане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рамках Совета безопасности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проработка возможностей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привлечения гуманитарной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помощи Норвегии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ликвидации экологических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 Аральского и Семипала-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тинского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Подготовка проекта и          В течение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подписание Соглашения между   2002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Королевства Норвегия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поощрении и взаимной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