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26a5" w14:textId="f0d2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специального поезда "Менiн Казакстаным"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2001 года N 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выезд специального поезда "Менiн Казакстаным" (далее - Специальный поезд)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освещение в средствах массовой информации работы Специального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выделение специального железнодорожного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Казахстан, Министерству юстиции Республики Казахстан обеспечить участие в работе Специального поезда квалифицированных специалистов для проведения консультационно-разъяснительных работ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здравоохранения обеспечить участие в работе Специального поезда квалифицированной медицинской бригады для оказания медицинской консультации и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охрану общественного порядка по маршруту следования Специального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областей, городов Астаны и Алматы обеспечить организацию и проведение мероприятий Специального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62 000 000 (шестьдесят два миллиона) тенге на организацию и проведение мероприятий по выезду Специального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23 июня 2001 года N 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График выезда специального поезда "Менiн Казакстаным"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                               Срок выезда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западное                          май - июнь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северное                          июнь - июль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восточное                         июль - август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южное                             ноябрь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