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aec1" w14:textId="b8e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диких животных на сезон охоты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2001 года N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 
воспроизводстве и использовании животного мира"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лимиты добычи диких животных на сезон охоты 2001 года 
согласно приложениям 1,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постановлению Правительства 
                                            Республики Казахстан 
                                            от 21 июня 2001 года N 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Численность и лимит добычи охотничьих видов копытных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животных и медведя на сезон охоты 2001 года
                                                                (особей)
---------------------------------------------------------------------------
N   ! Наименование !                   Виды животных 
п/п ! областей     !-------------------------------------------------------
    !              !       лось     !    Благородный !     Косуля
    !              !                !       олень    !
    !              !-------------------------------------------------------
    !              ! числен- !лимит ! числен- !лимит ! числен-! лимит
    !              ! ность   !добычи! ность   !добычи! ность  ! добычи
---------------------------------------------------------------------------
 1       2             3        4       5        6       7         8
---------------------------------------------------------------------------
 1  Акмолинская      161        -      639       62     3428     486
 2  Актюбинская       30        -                        286      12
 3  Алматинская                       3673      164     7388     340
 4  Атырауская      
 5  Восточно-       1200        -     2260      220     9670     960
    Казахстанская       
 6  Жамбылская                                          1088     163
 7  Западно-
    Казахстанская     62        -                        979      -
 8  Карагандинская                                      4515     200
 9  Кызылординская                                         
10  Костанайская     215        -                       4430     264
11  Мангистауская                          
12  Павлодарская                                        2000      65
13  Северо-          162        -      177       8      9554     374
    Казахстанская       
14  Южно-                                                223      10
    Казахстанская 
--------------------------------------------------------------------------
        Итого      1830         -     6749     454     43561    2874
 Процент изъятия                               6,7               6,6
(Продолжение таблицы)
---------------------------------------------------------------------------
N  !                        Виды животных
   !----------------------------------------------------------------------
   !      Кабан     !   Сибирский     !    Кабарга      !   Медведь
   !                !горный козел     !                 !
   !----------------------------------------------------------------------
   ! числен-! лимит ! числен-! лимит  ! числен-! лимит  ! числен- !лимит
   ! ность  ! добычи!  ность ! добычи ! ность  ! добычи ! ность   !добычи
---------------------------------------------------------------------------
      9       10       11      12       13        14      15        16
---------------------------------------------------------------------------
 1    208       28
 2    588       10
 3   5309      257     11713    698
 4    544       36
 5    900       90       800     80      360      22      1200      72  
 6    987      143       788    134
 7   1102       -
 8    577       42
 9   1071       50
10   2737      210
11    240       30
12  
13    192       13
14   1237      185      1034    175
-------------------------------------------------------------------------- 
    15692     1094     14335   1087      360      22      1200      72
               7,0             7,6               6,0                6,0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 
                                             Республики Казахстан 
                                             от 21 июня 2001 года N 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Численность и лимит добычи пушных зверей на сезон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охоты 2001 года
                                                         (тыс.особей)
---------------------------------------------------------------------------
N  !Наименование!    Сурок     !   Ондатра    !  Соболь     !Речной бобр
п/п!областей    !--------------!--------------!-------------!-------------
   !            !числен-!лимит !числен-!лимит !числен! лимит!числен-!лимит
   !            !ность  !добычи!ность  !добычи!ность !добычи! ность !добычи
---------------------------------------------------------------------------
 1 Акмолинская    396,4   36,5   10,7    6,3
 2 Алматинская      4,8    0,5  117,3   58,7
 3 Восточно-      106,8   10,7   46,0    7,0    3,5     0,5
   Казахстанская 
 4 Жамбылская      24,7    2,5   50,0   35,0    
 5 Западно-         0,3     -     3,1    0,9                   2,2     0,1 
   Казахстанская
 6 Карагандинская 1315,2  67,2   14,2    9,8
 7 Кызылординская                 0,5     -
 8 Костанайская     74,1   7,4   64,9    7,0
 9 Павлодарская     82,2   1,0    3,9    2,7
10 Северо-          15,1   0,9   28,9    8,9
   Казахстанская            
11 Южно-                          1,9    1,3
   Казахстанская     
    Итого          2019,6 126,7 341,4   137,6   3,5     0,5    2,2     0,1
   Процент изъятия          6,3          40,3          14,3            4,5 
_________________________________________________________________________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 
                                             Республики Казахстан
                                             от 21 июня 2001 года N 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Численность и лимит добычи пернатой дичи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на сезон охоты 2001 года 
                                                       (особей)
---------------------------------------------------------------------------
N  ! Наименование      !   Глухарь        !      Фазан  
п/п! областей          !------------------!--------------------------------
   !                   ! числен-! лимит   !  числен-! лимит
   !                   ! ность  ! добычи  !  ность  ! добычи
---------------------------------------------------------------------------
 1  Акмолинская            790       39   
 2  Алматинская                             113367   20460
 3  Восточно-
    Казахстанская         4800      240        800     -
 4  Жамбылская                               59131   23652
 5  Кызылординская                           15280    2000
 6  Южно-Казахстанская                       15445    6178
--------------------------------------------------------------------------
       Итого              5590      279     204023   52290
    Процент изъятия                 5,0               25,6       
___________________________________________________________________________
     (Специалисты: Мартина Н.А.,
     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