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31bc" w14:textId="72a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проведение международной археолого- этнологической экспедиции "Алтай-Дунай"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2001 года N 840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культуры, информации и общественного согласия Республики Казахстан за счет средств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8000000 (восемь миллионов) тенге, на проведение международной археолого-этнологической экспедиции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"Алтай-Дунай".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