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c54a" w14:textId="bc3c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2001 года N 832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2001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23,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