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8925" w14:textId="ef7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2000 года N 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2001 года N 831. Утратило силу - постановлением Правительства РК от 17 марта 2005 года N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17 апреля 2000 года N 590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ввести в состав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Шукпутова                     -  Министра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Андаря Маулешевича               окружающей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заместителем председателя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Нефедова                      -  вице-Министра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Петра Петровича                  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Турмагамбетова                -  вице-Министра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Мажита Абдыкаликовича 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Бертисбаева                   -  директора Департамента электроэнергетики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Несипкула Бертисбаевича          твердого топлива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                     -  директора Департамента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Абсеметовича              экономического анализа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стратегическому планированию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                     -  Председателя Комитета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Абельгазы Калиакпаровича         дорог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Утегулова                     -  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Маулена Амангельдиевича          макроэкономики и финансовой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Министерства финансов Республики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"Кулекеев                     -  Министр экономики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           председатель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                  -  директор Департамента отраслевой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Есиркеп Онланбекович             Министерства экономики Республики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"Кулекеев                     -  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           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Есиркеп           -  директор Департамента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Онланбекович                     координации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вывести из указанного состава: Даукеева Серикбека Жусупбековича, Чердабаева Тимура Баймолдаевича, Утегулова Нуржана Имангалиевича, Джаксалиева Бахытжана Мухамбеткалиевича.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