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f7722" w14:textId="f0f77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26 сентября 1996 года N 1173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июня 2001 года N 823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26 сентября 1996 года N 1173 </w:t>
      </w:r>
      <w:r>
        <w:rPr>
          <w:rFonts w:ascii="Times New Roman"/>
          <w:b w:val="false"/>
          <w:i w:val="false"/>
          <w:color w:val="000000"/>
          <w:sz w:val="28"/>
        </w:rPr>
        <w:t xml:space="preserve">P961173_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Целевой программе подготовки и издания учебников и учебно-методических комплексов для общеобразовательных школ Республики Казахстан" (САПП Республики Казахстан, 1996 г., N 39, ст. 367)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и пункте 3 слова "Министерству здравоохранения, образования и спорта Республики Казахстан", "Министерству образования" заменить словами "Министерству образования и науки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 изложить в следующей редакции: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"4. Акимам областей и городов Астаны, Алматы в установленном порядке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обеспечить приобретение и доставку учебников для обновления библиотечных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фондов государственных учреждений среднего образования";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Целевой программе подготовки и издания учебников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учебно-методических комплексов для общеобразовательных школ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Казахстан, утвержденной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разделе "Работа по выпуску учебников и учебно-методических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комплексов":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строке 3: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абзац третий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"5 класс           2001-2002 учебный год,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6-7 классы         2002-2003 учебный год,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8-9 классы         2003-2004 учебный год";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абзац четвертый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"10-11 классы      2004-2005 учебный год";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строке 5: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абзац третий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"5 класс           2001-2002 учебный год,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6-7 классы         2002-2003 учебный год,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8-9 классы         2003-2004 учебный год";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абзац четвертый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"10-11 классы      2004-2005 учебный год";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строке 5-1: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абзац третий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"5 класс           2001-2002 учебный год,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6-7 классы         2002-2003 учебный год,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8-9 классы         2003-2004 учебный год";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абзац четвертый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"10-11 классы      2004-2005 учебный год".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Цай Л.Г.)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