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ca41" w14:textId="8f7c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25 января 2001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2001 года N 822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2001 года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на 2001 год" следующее изменение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10,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35-1,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"35-1 О внесении изменений и  МЭМР, июль, август,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дополнений в некоторые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законодательные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недропользования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проведения нефтяных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операций   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