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c3bf" w14:textId="577c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карантине растений"</w:t>
      </w:r>
    </w:p>
    <w:p>
      <w:pPr>
        <w:spacing w:after="0"/>
        <w:ind w:left="0"/>
        <w:jc w:val="both"/>
      </w:pPr>
      <w:r>
        <w:rPr>
          <w:rFonts w:ascii="Times New Roman"/>
          <w:b w:val="false"/>
          <w:i w:val="false"/>
          <w:color w:val="000000"/>
          <w:sz w:val="28"/>
        </w:rPr>
        <w:t>Постановление Правительства Республики Казахстан от 13 июня 2001 года N 816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Закон Республики Казахстан </w:t>
      </w:r>
      <w:r>
        <w:rPr>
          <w:rFonts w:ascii="Times New Roman"/>
          <w:b w:val="false"/>
          <w:i w:val="false"/>
          <w:color w:val="000000"/>
          <w:sz w:val="28"/>
        </w:rPr>
        <w:t xml:space="preserve">Z990344_ </w:t>
      </w:r>
      <w:r>
        <w:rPr>
          <w:rFonts w:ascii="Times New Roman"/>
          <w:b w:val="false"/>
          <w:i w:val="false"/>
          <w:color w:val="000000"/>
          <w:sz w:val="28"/>
        </w:rPr>
        <w:t xml:space="preserve">"О карантине растений".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Проект</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Закон Республики Казахстан </w:t>
      </w:r>
      <w:r>
        <w:br/>
      </w:r>
      <w:r>
        <w:rPr>
          <w:rFonts w:ascii="Times New Roman"/>
          <w:b w:val="false"/>
          <w:i w:val="false"/>
          <w:color w:val="000000"/>
          <w:sz w:val="28"/>
        </w:rPr>
        <w:t xml:space="preserve">
          О внесении изменений и дополнений в Закон </w:t>
      </w:r>
      <w:r>
        <w:br/>
      </w:r>
      <w:r>
        <w:rPr>
          <w:rFonts w:ascii="Times New Roman"/>
          <w:b w:val="false"/>
          <w:i w:val="false"/>
          <w:color w:val="000000"/>
          <w:sz w:val="28"/>
        </w:rPr>
        <w:t xml:space="preserve">
         Республики Казахстан "О карантине растений"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 Внести в Закон Республики Казахстан от 11 февраля 1999 года </w:t>
      </w:r>
      <w:r>
        <w:rPr>
          <w:rFonts w:ascii="Times New Roman"/>
          <w:b w:val="false"/>
          <w:i w:val="false"/>
          <w:color w:val="000000"/>
          <w:sz w:val="28"/>
        </w:rPr>
        <w:t xml:space="preserve">Z990344_ </w:t>
      </w:r>
      <w:r>
        <w:rPr>
          <w:rFonts w:ascii="Times New Roman"/>
          <w:b w:val="false"/>
          <w:i w:val="false"/>
          <w:color w:val="000000"/>
          <w:sz w:val="28"/>
        </w:rPr>
        <w:t xml:space="preserve">"О карантине растений" (Ведомости Парламента Республики Казахстан, 1999 г., N 2-3, ст. 34; N 23, ст. 931) следующие изменения и дополнения: </w:t>
      </w:r>
      <w:r>
        <w:br/>
      </w:r>
      <w:r>
        <w:rPr>
          <w:rFonts w:ascii="Times New Roman"/>
          <w:b w:val="false"/>
          <w:i w:val="false"/>
          <w:color w:val="000000"/>
          <w:sz w:val="28"/>
        </w:rPr>
        <w:t xml:space="preserve">
      1. В тексте слова "Государственной фитосанитарной службы по карантину растений", "Государственной фитосанитарной службой по карантину растений", "Государственная фитосанитарная служба по карантину растений", "о Государственной фитосанитарной службе", "Государственную фитосанитарную службу" заменить словами "уполномоченного государственного органа", "уполномоченным государственным органом", "уполномоченный государственный орган". </w:t>
      </w:r>
      <w:r>
        <w:br/>
      </w:r>
      <w:r>
        <w:rPr>
          <w:rFonts w:ascii="Times New Roman"/>
          <w:b w:val="false"/>
          <w:i w:val="false"/>
          <w:color w:val="000000"/>
          <w:sz w:val="28"/>
        </w:rPr>
        <w:t xml:space="preserve">
      2. В статье 1: </w:t>
      </w:r>
      <w:r>
        <w:br/>
      </w:r>
      <w:r>
        <w:rPr>
          <w:rFonts w:ascii="Times New Roman"/>
          <w:b w:val="false"/>
          <w:i w:val="false"/>
          <w:color w:val="000000"/>
          <w:sz w:val="28"/>
        </w:rPr>
        <w:t xml:space="preserve">
      1) дополнить подпунктами 5-1), 7-1), 9-1), 9-2), 11-1) следующего содержания: </w:t>
      </w:r>
      <w:r>
        <w:br/>
      </w:r>
      <w:r>
        <w:rPr>
          <w:rFonts w:ascii="Times New Roman"/>
          <w:b w:val="false"/>
          <w:i w:val="false"/>
          <w:color w:val="000000"/>
          <w:sz w:val="28"/>
        </w:rPr>
        <w:t xml:space="preserve">
      "5-1) карантинный сертификат - документ для внутригосударственных перевозок подкарантинной продукции, удостоверяющий ее карантинное состояние; </w:t>
      </w:r>
      <w:r>
        <w:br/>
      </w:r>
      <w:r>
        <w:rPr>
          <w:rFonts w:ascii="Times New Roman"/>
          <w:b w:val="false"/>
          <w:i w:val="false"/>
          <w:color w:val="000000"/>
          <w:sz w:val="28"/>
        </w:rPr>
        <w:t xml:space="preserve">
      7-1) оценка фитосанитарного риска - научное обоснование отрицательных экономических последствий, связанных с возможным проникновением и распространением карантинных и чужеродных видов вредителей, возбудителей болезней растений и сорняков; </w:t>
      </w:r>
      <w:r>
        <w:br/>
      </w:r>
      <w:r>
        <w:rPr>
          <w:rFonts w:ascii="Times New Roman"/>
          <w:b w:val="false"/>
          <w:i w:val="false"/>
          <w:color w:val="000000"/>
          <w:sz w:val="28"/>
        </w:rPr>
        <w:t xml:space="preserve">
      9-1) Республиканские государственные предприятия по обеспечению карантина растений - государственные предприятия, создаваемые Правительством Республики Казахстан, деятельность которых направлена на выявление, локализацию и ликвидацию очагов карантинных объектов без права осуществления государственных контрольных и надзорных функций; </w:t>
      </w:r>
      <w:r>
        <w:br/>
      </w:r>
      <w:r>
        <w:rPr>
          <w:rFonts w:ascii="Times New Roman"/>
          <w:b w:val="false"/>
          <w:i w:val="false"/>
          <w:color w:val="000000"/>
          <w:sz w:val="28"/>
        </w:rPr>
        <w:t xml:space="preserve">
      9-2) уполномоченный государственный орган - государственный орган, осуществляющий государственный карантинный контроль по соблюдению карантина растений физическими и юридическими лицами независимо от форм собственности, на территории Республики Казахстан; </w:t>
      </w:r>
      <w:r>
        <w:br/>
      </w:r>
      <w:r>
        <w:rPr>
          <w:rFonts w:ascii="Times New Roman"/>
          <w:b w:val="false"/>
          <w:i w:val="false"/>
          <w:color w:val="000000"/>
          <w:sz w:val="28"/>
        </w:rPr>
        <w:t xml:space="preserve">
      11-1) чужеродный вид - вид насекомого, возбудителя болезни растения и сорняка, отсутствующий во флоре и фауне республики, который в случае проникновения может нанести значительный экономический ущерб."; </w:t>
      </w:r>
      <w:r>
        <w:br/>
      </w:r>
      <w:r>
        <w:rPr>
          <w:rFonts w:ascii="Times New Roman"/>
          <w:b w:val="false"/>
          <w:i w:val="false"/>
          <w:color w:val="000000"/>
          <w:sz w:val="28"/>
        </w:rPr>
        <w:t xml:space="preserve">
      2) подпункт 11) изложить в следующей редакции: </w:t>
      </w:r>
      <w:r>
        <w:br/>
      </w:r>
      <w:r>
        <w:rPr>
          <w:rFonts w:ascii="Times New Roman"/>
          <w:b w:val="false"/>
          <w:i w:val="false"/>
          <w:color w:val="000000"/>
          <w:sz w:val="28"/>
        </w:rPr>
        <w:t xml:space="preserve">
      "11) фумигационные отряды - подразделения Республиканских государственных предприятий по обеспечению карантина растений, выполняющие обеззараживание подкарантинной продукции методом газовой дезинсекции, по предписанию уполномоченного государственного органа либо по обращениям физических или юридических лиц". </w:t>
      </w:r>
      <w:r>
        <w:br/>
      </w:r>
      <w:r>
        <w:rPr>
          <w:rFonts w:ascii="Times New Roman"/>
          <w:b w:val="false"/>
          <w:i w:val="false"/>
          <w:color w:val="000000"/>
          <w:sz w:val="28"/>
        </w:rPr>
        <w:t xml:space="preserve">
      3. Статьи 5, 6 изложить в следующей редакции: </w:t>
      </w:r>
      <w:r>
        <w:br/>
      </w:r>
      <w:r>
        <w:rPr>
          <w:rFonts w:ascii="Times New Roman"/>
          <w:b w:val="false"/>
          <w:i w:val="false"/>
          <w:color w:val="000000"/>
          <w:sz w:val="28"/>
        </w:rPr>
        <w:t xml:space="preserve">
      "Статья 5. Органы, осуществляющие государственное регулирование в </w:t>
      </w:r>
      <w:r>
        <w:br/>
      </w:r>
      <w:r>
        <w:rPr>
          <w:rFonts w:ascii="Times New Roman"/>
          <w:b w:val="false"/>
          <w:i w:val="false"/>
          <w:color w:val="000000"/>
          <w:sz w:val="28"/>
        </w:rPr>
        <w:t xml:space="preserve">
                 области карантина растений </w:t>
      </w:r>
      <w:r>
        <w:br/>
      </w:r>
      <w:r>
        <w:rPr>
          <w:rFonts w:ascii="Times New Roman"/>
          <w:b w:val="false"/>
          <w:i w:val="false"/>
          <w:color w:val="000000"/>
          <w:sz w:val="28"/>
        </w:rPr>
        <w:t xml:space="preserve">
      1. Государственное регулирование в области карантина растений осуществляется Правительством Республики Казахстан, уполномоченным государственным органом и его территориальными органами. </w:t>
      </w:r>
      <w:r>
        <w:br/>
      </w:r>
      <w:r>
        <w:rPr>
          <w:rFonts w:ascii="Times New Roman"/>
          <w:b w:val="false"/>
          <w:i w:val="false"/>
          <w:color w:val="000000"/>
          <w:sz w:val="28"/>
        </w:rPr>
        <w:t xml:space="preserve">
      2. Положение об уполномоченном государственном органе, Правила по охране территории Республики Казахстан от карантинных объектов (далее - Правила по карантину растений) и Перечень карантинных объектов, борьба с которыми осуществляется за счет республиканского бюджета, утверждаются Правительством Республики Казахстан. </w:t>
      </w:r>
      <w:r>
        <w:br/>
      </w:r>
      <w:r>
        <w:rPr>
          <w:rFonts w:ascii="Times New Roman"/>
          <w:b w:val="false"/>
          <w:i w:val="false"/>
          <w:color w:val="000000"/>
          <w:sz w:val="28"/>
        </w:rPr>
        <w:t xml:space="preserve">
      3. Должностные лица уполномоченного государственного органа и его территориальных органов, непосредственно осуществляющие контроль по карантину растений, являются государственными инспекторами по карантину растений и обеспечиваются форменной одеждой в установленном законодательством порядке. </w:t>
      </w:r>
      <w:r>
        <w:br/>
      </w:r>
      <w:r>
        <w:rPr>
          <w:rFonts w:ascii="Times New Roman"/>
          <w:b w:val="false"/>
          <w:i w:val="false"/>
          <w:color w:val="000000"/>
          <w:sz w:val="28"/>
        </w:rPr>
        <w:t xml:space="preserve">
      Положение о государственных инспекторах по карантину растений утверждается уполномоченным государственным органом. </w:t>
      </w:r>
      <w:r>
        <w:br/>
      </w:r>
      <w:r>
        <w:rPr>
          <w:rFonts w:ascii="Times New Roman"/>
          <w:b w:val="false"/>
          <w:i w:val="false"/>
          <w:color w:val="000000"/>
          <w:sz w:val="28"/>
        </w:rPr>
        <w:t xml:space="preserve">
      Право на занятие должности инспектора по карантину растений имеют граждане, отвечающие квалификационным требованиям, установленным уполномоченным государственным органом в соответствии с законодательством Республики Казахстан о государственной службе.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Государственная система обеспечения карантина растений </w:t>
      </w:r>
      <w:r>
        <w:br/>
      </w:r>
      <w:r>
        <w:rPr>
          <w:rFonts w:ascii="Times New Roman"/>
          <w:b w:val="false"/>
          <w:i w:val="false"/>
          <w:color w:val="000000"/>
          <w:sz w:val="28"/>
        </w:rPr>
        <w:t xml:space="preserve">
      В государственную систему обеспечения карантина растений Республики Казахстан входят: </w:t>
      </w:r>
      <w:r>
        <w:br/>
      </w:r>
      <w:r>
        <w:rPr>
          <w:rFonts w:ascii="Times New Roman"/>
          <w:b w:val="false"/>
          <w:i w:val="false"/>
          <w:color w:val="000000"/>
          <w:sz w:val="28"/>
        </w:rPr>
        <w:t xml:space="preserve">
      1) уполномоченный государственный орган и его территориальные органы с пограничными пунктами и постами на границе; </w:t>
      </w:r>
      <w:r>
        <w:br/>
      </w:r>
      <w:r>
        <w:rPr>
          <w:rFonts w:ascii="Times New Roman"/>
          <w:b w:val="false"/>
          <w:i w:val="false"/>
          <w:color w:val="000000"/>
          <w:sz w:val="28"/>
        </w:rPr>
        <w:t xml:space="preserve">
      2) государственные карантинные учреждения, создаваемые по решению Правительства Республики Казахстан, - республиканская, зональные и пограничные карантинные лаборатории, интродукционно-карантинные питомники; </w:t>
      </w:r>
      <w:r>
        <w:br/>
      </w:r>
      <w:r>
        <w:rPr>
          <w:rFonts w:ascii="Times New Roman"/>
          <w:b w:val="false"/>
          <w:i w:val="false"/>
          <w:color w:val="000000"/>
          <w:sz w:val="28"/>
        </w:rPr>
        <w:t xml:space="preserve">
      3) республиканские государственные предприятия по обеспечению карантина растений с фитосанитарными лабораториями и фумигационными отрядами.". </w:t>
      </w:r>
      <w:r>
        <w:br/>
      </w:r>
      <w:r>
        <w:rPr>
          <w:rFonts w:ascii="Times New Roman"/>
          <w:b w:val="false"/>
          <w:i w:val="false"/>
          <w:color w:val="000000"/>
          <w:sz w:val="28"/>
        </w:rPr>
        <w:t xml:space="preserve">
      4. В статье 7: </w:t>
      </w:r>
      <w:r>
        <w:br/>
      </w:r>
      <w:r>
        <w:rPr>
          <w:rFonts w:ascii="Times New Roman"/>
          <w:b w:val="false"/>
          <w:i w:val="false"/>
          <w:color w:val="000000"/>
          <w:sz w:val="28"/>
        </w:rPr>
        <w:t xml:space="preserve">
      1) в пункте 1: </w:t>
      </w:r>
      <w:r>
        <w:br/>
      </w:r>
      <w:r>
        <w:rPr>
          <w:rFonts w:ascii="Times New Roman"/>
          <w:b w:val="false"/>
          <w:i w:val="false"/>
          <w:color w:val="000000"/>
          <w:sz w:val="28"/>
        </w:rPr>
        <w:t xml:space="preserve">
      подпункт 5) дополнить словами "с учетом фитосанитарной характеристики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территории и места ее происхождения, а также пункта назначения;"; </w:t>
      </w:r>
    </w:p>
    <w:p>
      <w:pPr>
        <w:spacing w:after="0"/>
        <w:ind w:left="0"/>
        <w:jc w:val="both"/>
      </w:pPr>
      <w:r>
        <w:rPr>
          <w:rFonts w:ascii="Times New Roman"/>
          <w:b w:val="false"/>
          <w:i w:val="false"/>
          <w:color w:val="000000"/>
          <w:sz w:val="28"/>
        </w:rPr>
        <w:t xml:space="preserve">     в подпункте 6): </w:t>
      </w:r>
    </w:p>
    <w:p>
      <w:pPr>
        <w:spacing w:after="0"/>
        <w:ind w:left="0"/>
        <w:jc w:val="both"/>
      </w:pPr>
      <w:r>
        <w:rPr>
          <w:rFonts w:ascii="Times New Roman"/>
          <w:b w:val="false"/>
          <w:i w:val="false"/>
          <w:color w:val="000000"/>
          <w:sz w:val="28"/>
        </w:rPr>
        <w:t xml:space="preserve">     слова "организует и проводит обеззараживание" заменить словами </w:t>
      </w:r>
    </w:p>
    <w:p>
      <w:pPr>
        <w:spacing w:after="0"/>
        <w:ind w:left="0"/>
        <w:jc w:val="both"/>
      </w:pPr>
      <w:r>
        <w:rPr>
          <w:rFonts w:ascii="Times New Roman"/>
          <w:b w:val="false"/>
          <w:i w:val="false"/>
          <w:color w:val="000000"/>
          <w:sz w:val="28"/>
        </w:rPr>
        <w:t xml:space="preserve">"выдает предписания о выполнении мероприятий по обеззараживанию";          </w:t>
      </w:r>
    </w:p>
    <w:p>
      <w:pPr>
        <w:spacing w:after="0"/>
        <w:ind w:left="0"/>
        <w:jc w:val="both"/>
      </w:pPr>
      <w:r>
        <w:rPr>
          <w:rFonts w:ascii="Times New Roman"/>
          <w:b w:val="false"/>
          <w:i w:val="false"/>
          <w:color w:val="000000"/>
          <w:sz w:val="28"/>
        </w:rPr>
        <w:t xml:space="preserve">     дополнить словами ", контролирует их исполнение."; </w:t>
      </w:r>
    </w:p>
    <w:p>
      <w:pPr>
        <w:spacing w:after="0"/>
        <w:ind w:left="0"/>
        <w:jc w:val="both"/>
      </w:pPr>
      <w:r>
        <w:rPr>
          <w:rFonts w:ascii="Times New Roman"/>
          <w:b w:val="false"/>
          <w:i w:val="false"/>
          <w:color w:val="000000"/>
          <w:sz w:val="28"/>
        </w:rPr>
        <w:t xml:space="preserve">     в подпункте 7): </w:t>
      </w:r>
    </w:p>
    <w:p>
      <w:pPr>
        <w:spacing w:after="0"/>
        <w:ind w:left="0"/>
        <w:jc w:val="both"/>
      </w:pPr>
      <w:r>
        <w:rPr>
          <w:rFonts w:ascii="Times New Roman"/>
          <w:b w:val="false"/>
          <w:i w:val="false"/>
          <w:color w:val="000000"/>
          <w:sz w:val="28"/>
        </w:rPr>
        <w:t>     слово "проводит" заменить словом "организует";</w:t>
      </w:r>
    </w:p>
    <w:p>
      <w:pPr>
        <w:spacing w:after="0"/>
        <w:ind w:left="0"/>
        <w:jc w:val="both"/>
      </w:pPr>
      <w:r>
        <w:rPr>
          <w:rFonts w:ascii="Times New Roman"/>
          <w:b w:val="false"/>
          <w:i w:val="false"/>
          <w:color w:val="000000"/>
          <w:sz w:val="28"/>
        </w:rPr>
        <w:t xml:space="preserve">     дополнить словами "на наличие скрытой зараженности карантинными </w:t>
      </w:r>
    </w:p>
    <w:p>
      <w:pPr>
        <w:spacing w:after="0"/>
        <w:ind w:left="0"/>
        <w:jc w:val="both"/>
      </w:pPr>
      <w:r>
        <w:rPr>
          <w:rFonts w:ascii="Times New Roman"/>
          <w:b w:val="false"/>
          <w:i w:val="false"/>
          <w:color w:val="000000"/>
          <w:sz w:val="28"/>
        </w:rPr>
        <w:t xml:space="preserve">объектами и чужеродными видами;"; </w:t>
      </w:r>
    </w:p>
    <w:p>
      <w:pPr>
        <w:spacing w:after="0"/>
        <w:ind w:left="0"/>
        <w:jc w:val="both"/>
      </w:pPr>
      <w:r>
        <w:rPr>
          <w:rFonts w:ascii="Times New Roman"/>
          <w:b w:val="false"/>
          <w:i w:val="false"/>
          <w:color w:val="000000"/>
          <w:sz w:val="28"/>
        </w:rPr>
        <w:t xml:space="preserve">     в подпункте 8) после слов "на основе" дополнить словами ", научных </w:t>
      </w:r>
    </w:p>
    <w:p>
      <w:pPr>
        <w:spacing w:after="0"/>
        <w:ind w:left="0"/>
        <w:jc w:val="both"/>
      </w:pPr>
      <w:r>
        <w:rPr>
          <w:rFonts w:ascii="Times New Roman"/>
          <w:b w:val="false"/>
          <w:i w:val="false"/>
          <w:color w:val="000000"/>
          <w:sz w:val="28"/>
        </w:rPr>
        <w:t xml:space="preserve">принципов и оценки фитосанитарного риска, с учетом требований"; </w:t>
      </w:r>
    </w:p>
    <w:p>
      <w:pPr>
        <w:spacing w:after="0"/>
        <w:ind w:left="0"/>
        <w:jc w:val="both"/>
      </w:pPr>
      <w:r>
        <w:rPr>
          <w:rFonts w:ascii="Times New Roman"/>
          <w:b w:val="false"/>
          <w:i w:val="false"/>
          <w:color w:val="000000"/>
          <w:sz w:val="28"/>
        </w:rPr>
        <w:t xml:space="preserve">     в подпункте 9) после слова "фитосанитарные" дополнить словом ", </w:t>
      </w:r>
    </w:p>
    <w:p>
      <w:pPr>
        <w:spacing w:after="0"/>
        <w:ind w:left="0"/>
        <w:jc w:val="both"/>
      </w:pPr>
      <w:r>
        <w:rPr>
          <w:rFonts w:ascii="Times New Roman"/>
          <w:b w:val="false"/>
          <w:i w:val="false"/>
          <w:color w:val="000000"/>
          <w:sz w:val="28"/>
        </w:rPr>
        <w:t xml:space="preserve">карантинные"; </w:t>
      </w:r>
    </w:p>
    <w:p>
      <w:pPr>
        <w:spacing w:after="0"/>
        <w:ind w:left="0"/>
        <w:jc w:val="both"/>
      </w:pPr>
      <w:r>
        <w:rPr>
          <w:rFonts w:ascii="Times New Roman"/>
          <w:b w:val="false"/>
          <w:i w:val="false"/>
          <w:color w:val="000000"/>
          <w:sz w:val="28"/>
        </w:rPr>
        <w:t xml:space="preserve">     2) дополнить подпунктом 7-1) следующего содержания: </w:t>
      </w:r>
    </w:p>
    <w:p>
      <w:pPr>
        <w:spacing w:after="0"/>
        <w:ind w:left="0"/>
        <w:jc w:val="both"/>
      </w:pPr>
      <w:r>
        <w:rPr>
          <w:rFonts w:ascii="Times New Roman"/>
          <w:b w:val="false"/>
          <w:i w:val="false"/>
          <w:color w:val="000000"/>
          <w:sz w:val="28"/>
        </w:rPr>
        <w:t xml:space="preserve">     "7-1) создает базу данных о наличии и распространении карантинных </w:t>
      </w:r>
    </w:p>
    <w:p>
      <w:pPr>
        <w:spacing w:after="0"/>
        <w:ind w:left="0"/>
        <w:jc w:val="both"/>
      </w:pPr>
      <w:r>
        <w:rPr>
          <w:rFonts w:ascii="Times New Roman"/>
          <w:b w:val="false"/>
          <w:i w:val="false"/>
          <w:color w:val="000000"/>
          <w:sz w:val="28"/>
        </w:rPr>
        <w:t xml:space="preserve">объектов в республике и зарубежных странах, мерах и мероприятиях по борьбе </w:t>
      </w:r>
    </w:p>
    <w:p>
      <w:pPr>
        <w:spacing w:after="0"/>
        <w:ind w:left="0"/>
        <w:jc w:val="both"/>
      </w:pPr>
      <w:r>
        <w:rPr>
          <w:rFonts w:ascii="Times New Roman"/>
          <w:b w:val="false"/>
          <w:i w:val="false"/>
          <w:color w:val="000000"/>
          <w:sz w:val="28"/>
        </w:rPr>
        <w:t xml:space="preserve">с ними;"; </w:t>
      </w:r>
    </w:p>
    <w:p>
      <w:pPr>
        <w:spacing w:after="0"/>
        <w:ind w:left="0"/>
        <w:jc w:val="both"/>
      </w:pPr>
      <w:r>
        <w:rPr>
          <w:rFonts w:ascii="Times New Roman"/>
          <w:b w:val="false"/>
          <w:i w:val="false"/>
          <w:color w:val="000000"/>
          <w:sz w:val="28"/>
        </w:rPr>
        <w:t xml:space="preserve">     3) в пункте 3: </w:t>
      </w:r>
    </w:p>
    <w:p>
      <w:pPr>
        <w:spacing w:after="0"/>
        <w:ind w:left="0"/>
        <w:jc w:val="both"/>
      </w:pPr>
      <w:r>
        <w:rPr>
          <w:rFonts w:ascii="Times New Roman"/>
          <w:b w:val="false"/>
          <w:i w:val="false"/>
          <w:color w:val="000000"/>
          <w:sz w:val="28"/>
        </w:rPr>
        <w:t xml:space="preserve">     слово "органов" исключить; </w:t>
      </w:r>
    </w:p>
    <w:p>
      <w:pPr>
        <w:spacing w:after="0"/>
        <w:ind w:left="0"/>
        <w:jc w:val="both"/>
      </w:pPr>
      <w:r>
        <w:rPr>
          <w:rFonts w:ascii="Times New Roman"/>
          <w:b w:val="false"/>
          <w:i w:val="false"/>
          <w:color w:val="000000"/>
          <w:sz w:val="28"/>
        </w:rPr>
        <w:t xml:space="preserve">     после слов "карантину растений" дополнить словами "и его </w:t>
      </w:r>
    </w:p>
    <w:p>
      <w:pPr>
        <w:spacing w:after="0"/>
        <w:ind w:left="0"/>
        <w:jc w:val="both"/>
      </w:pPr>
      <w:r>
        <w:rPr>
          <w:rFonts w:ascii="Times New Roman"/>
          <w:b w:val="false"/>
          <w:i w:val="false"/>
          <w:color w:val="000000"/>
          <w:sz w:val="28"/>
        </w:rPr>
        <w:t xml:space="preserve">территориальных органов"; </w:t>
      </w:r>
    </w:p>
    <w:p>
      <w:pPr>
        <w:spacing w:after="0"/>
        <w:ind w:left="0"/>
        <w:jc w:val="both"/>
      </w:pPr>
      <w:r>
        <w:rPr>
          <w:rFonts w:ascii="Times New Roman"/>
          <w:b w:val="false"/>
          <w:i w:val="false"/>
          <w:color w:val="000000"/>
          <w:sz w:val="28"/>
        </w:rPr>
        <w:t xml:space="preserve">     4) в пункте 4 слово "нее" заменить словом "него". </w:t>
      </w:r>
    </w:p>
    <w:p>
      <w:pPr>
        <w:spacing w:after="0"/>
        <w:ind w:left="0"/>
        <w:jc w:val="both"/>
      </w:pPr>
      <w:r>
        <w:rPr>
          <w:rFonts w:ascii="Times New Roman"/>
          <w:b w:val="false"/>
          <w:i w:val="false"/>
          <w:color w:val="000000"/>
          <w:sz w:val="28"/>
        </w:rPr>
        <w:t xml:space="preserve">     5. Дополнить статьей 7-1 следующего содержания: </w:t>
      </w:r>
    </w:p>
    <w:p>
      <w:pPr>
        <w:spacing w:after="0"/>
        <w:ind w:left="0"/>
        <w:jc w:val="both"/>
      </w:pPr>
      <w:r>
        <w:rPr>
          <w:rFonts w:ascii="Times New Roman"/>
          <w:b w:val="false"/>
          <w:i w:val="false"/>
          <w:color w:val="000000"/>
          <w:sz w:val="28"/>
        </w:rPr>
        <w:t xml:space="preserve">     "Статья 7-1. Компетенция государственных карантинных учреждений и </w:t>
      </w:r>
    </w:p>
    <w:p>
      <w:pPr>
        <w:spacing w:after="0"/>
        <w:ind w:left="0"/>
        <w:jc w:val="both"/>
      </w:pPr>
      <w:r>
        <w:rPr>
          <w:rFonts w:ascii="Times New Roman"/>
          <w:b w:val="false"/>
          <w:i w:val="false"/>
          <w:color w:val="000000"/>
          <w:sz w:val="28"/>
        </w:rPr>
        <w:t xml:space="preserve">                  государственных предприятий, создаваемых Правительством  </w:t>
      </w:r>
    </w:p>
    <w:p>
      <w:pPr>
        <w:spacing w:after="0"/>
        <w:ind w:left="0"/>
        <w:jc w:val="both"/>
      </w:pPr>
      <w:r>
        <w:rPr>
          <w:rFonts w:ascii="Times New Roman"/>
          <w:b w:val="false"/>
          <w:i w:val="false"/>
          <w:color w:val="000000"/>
          <w:sz w:val="28"/>
        </w:rPr>
        <w:t xml:space="preserve">                  Республики Казахстан для обеспечения охраны территории   </w:t>
      </w:r>
    </w:p>
    <w:p>
      <w:pPr>
        <w:spacing w:after="0"/>
        <w:ind w:left="0"/>
        <w:jc w:val="both"/>
      </w:pPr>
      <w:r>
        <w:rPr>
          <w:rFonts w:ascii="Times New Roman"/>
          <w:b w:val="false"/>
          <w:i w:val="false"/>
          <w:color w:val="000000"/>
          <w:sz w:val="28"/>
        </w:rPr>
        <w:t xml:space="preserve">                  Республики Казахстан от карантинных объектов </w:t>
      </w:r>
    </w:p>
    <w:p>
      <w:pPr>
        <w:spacing w:after="0"/>
        <w:ind w:left="0"/>
        <w:jc w:val="both"/>
      </w:pPr>
      <w:r>
        <w:rPr>
          <w:rFonts w:ascii="Times New Roman"/>
          <w:b w:val="false"/>
          <w:i w:val="false"/>
          <w:color w:val="000000"/>
          <w:sz w:val="28"/>
        </w:rPr>
        <w:t xml:space="preserve">     1. Государственные карантинные учреждения: </w:t>
      </w:r>
    </w:p>
    <w:p>
      <w:pPr>
        <w:spacing w:after="0"/>
        <w:ind w:left="0"/>
        <w:jc w:val="both"/>
      </w:pPr>
      <w:r>
        <w:rPr>
          <w:rFonts w:ascii="Times New Roman"/>
          <w:b w:val="false"/>
          <w:i w:val="false"/>
          <w:color w:val="000000"/>
          <w:sz w:val="28"/>
        </w:rPr>
        <w:t xml:space="preserve">     1) определяют видовой состав карантинных объектов и чужеродных видов </w:t>
      </w:r>
    </w:p>
    <w:p>
      <w:pPr>
        <w:spacing w:after="0"/>
        <w:ind w:left="0"/>
        <w:jc w:val="both"/>
      </w:pPr>
      <w:r>
        <w:rPr>
          <w:rFonts w:ascii="Times New Roman"/>
          <w:b w:val="false"/>
          <w:i w:val="false"/>
          <w:color w:val="000000"/>
          <w:sz w:val="28"/>
        </w:rPr>
        <w:t xml:space="preserve">в образцах, поступающих на лабораторную экспертизу; </w:t>
      </w:r>
    </w:p>
    <w:p>
      <w:pPr>
        <w:spacing w:after="0"/>
        <w:ind w:left="0"/>
        <w:jc w:val="both"/>
      </w:pPr>
      <w:r>
        <w:rPr>
          <w:rFonts w:ascii="Times New Roman"/>
          <w:b w:val="false"/>
          <w:i w:val="false"/>
          <w:color w:val="000000"/>
          <w:sz w:val="28"/>
        </w:rPr>
        <w:t xml:space="preserve">     2) выявляют скрытую зараженность в посевном и посадочном материалах.  </w:t>
      </w:r>
    </w:p>
    <w:p>
      <w:pPr>
        <w:spacing w:after="0"/>
        <w:ind w:left="0"/>
        <w:jc w:val="both"/>
      </w:pPr>
      <w:r>
        <w:rPr>
          <w:rFonts w:ascii="Times New Roman"/>
          <w:b w:val="false"/>
          <w:i w:val="false"/>
          <w:color w:val="000000"/>
          <w:sz w:val="28"/>
        </w:rPr>
        <w:t xml:space="preserve">     2. Республиканские государственные предприятия: </w:t>
      </w:r>
    </w:p>
    <w:p>
      <w:pPr>
        <w:spacing w:after="0"/>
        <w:ind w:left="0"/>
        <w:jc w:val="both"/>
      </w:pPr>
      <w:r>
        <w:rPr>
          <w:rFonts w:ascii="Times New Roman"/>
          <w:b w:val="false"/>
          <w:i w:val="false"/>
          <w:color w:val="000000"/>
          <w:sz w:val="28"/>
        </w:rPr>
        <w:t xml:space="preserve">     1) выявляют очаги распространения карантинных объектов; </w:t>
      </w:r>
    </w:p>
    <w:p>
      <w:pPr>
        <w:spacing w:after="0"/>
        <w:ind w:left="0"/>
        <w:jc w:val="both"/>
      </w:pPr>
      <w:r>
        <w:rPr>
          <w:rFonts w:ascii="Times New Roman"/>
          <w:b w:val="false"/>
          <w:i w:val="false"/>
          <w:color w:val="000000"/>
          <w:sz w:val="28"/>
        </w:rPr>
        <w:t xml:space="preserve">     2) проводят локализацию и ликвидацию очагов распространения </w:t>
      </w:r>
    </w:p>
    <w:p>
      <w:pPr>
        <w:spacing w:after="0"/>
        <w:ind w:left="0"/>
        <w:jc w:val="both"/>
      </w:pPr>
      <w:r>
        <w:rPr>
          <w:rFonts w:ascii="Times New Roman"/>
          <w:b w:val="false"/>
          <w:i w:val="false"/>
          <w:color w:val="000000"/>
          <w:sz w:val="28"/>
        </w:rPr>
        <w:t xml:space="preserve">карантинных объектов; </w:t>
      </w:r>
    </w:p>
    <w:p>
      <w:pPr>
        <w:spacing w:after="0"/>
        <w:ind w:left="0"/>
        <w:jc w:val="both"/>
      </w:pPr>
      <w:r>
        <w:rPr>
          <w:rFonts w:ascii="Times New Roman"/>
          <w:b w:val="false"/>
          <w:i w:val="false"/>
          <w:color w:val="000000"/>
          <w:sz w:val="28"/>
        </w:rPr>
        <w:t xml:space="preserve">     3) проводят обеззараживание подкарантинной продукции, в том числе </w:t>
      </w:r>
    </w:p>
    <w:p>
      <w:pPr>
        <w:spacing w:after="0"/>
        <w:ind w:left="0"/>
        <w:jc w:val="both"/>
      </w:pPr>
      <w:r>
        <w:rPr>
          <w:rFonts w:ascii="Times New Roman"/>
          <w:b w:val="false"/>
          <w:i w:val="false"/>
          <w:color w:val="000000"/>
          <w:sz w:val="28"/>
        </w:rPr>
        <w:t xml:space="preserve">фумигацию.". </w:t>
      </w:r>
    </w:p>
    <w:p>
      <w:pPr>
        <w:spacing w:after="0"/>
        <w:ind w:left="0"/>
        <w:jc w:val="both"/>
      </w:pPr>
      <w:r>
        <w:rPr>
          <w:rFonts w:ascii="Times New Roman"/>
          <w:b w:val="false"/>
          <w:i w:val="false"/>
          <w:color w:val="000000"/>
          <w:sz w:val="28"/>
        </w:rPr>
        <w:t xml:space="preserve">     6. В статье 8: </w:t>
      </w:r>
    </w:p>
    <w:p>
      <w:pPr>
        <w:spacing w:after="0"/>
        <w:ind w:left="0"/>
        <w:jc w:val="both"/>
      </w:pPr>
      <w:r>
        <w:rPr>
          <w:rFonts w:ascii="Times New Roman"/>
          <w:b w:val="false"/>
          <w:i w:val="false"/>
          <w:color w:val="000000"/>
          <w:sz w:val="28"/>
        </w:rPr>
        <w:t xml:space="preserve">     1) заголовок изложить в следующей редакции: </w:t>
      </w:r>
    </w:p>
    <w:p>
      <w:pPr>
        <w:spacing w:after="0"/>
        <w:ind w:left="0"/>
        <w:jc w:val="both"/>
      </w:pPr>
      <w:r>
        <w:rPr>
          <w:rFonts w:ascii="Times New Roman"/>
          <w:b w:val="false"/>
          <w:i w:val="false"/>
          <w:color w:val="000000"/>
          <w:sz w:val="28"/>
        </w:rPr>
        <w:t xml:space="preserve">     "Статья 8. Права государственных инспекторов по карантину растений </w:t>
      </w:r>
    </w:p>
    <w:p>
      <w:pPr>
        <w:spacing w:after="0"/>
        <w:ind w:left="0"/>
        <w:jc w:val="both"/>
      </w:pPr>
      <w:r>
        <w:rPr>
          <w:rFonts w:ascii="Times New Roman"/>
          <w:b w:val="false"/>
          <w:i w:val="false"/>
          <w:color w:val="000000"/>
          <w:sz w:val="28"/>
        </w:rPr>
        <w:t xml:space="preserve">                уполномоченного государственного органа"; </w:t>
      </w:r>
    </w:p>
    <w:p>
      <w:pPr>
        <w:spacing w:after="0"/>
        <w:ind w:left="0"/>
        <w:jc w:val="both"/>
      </w:pPr>
      <w:r>
        <w:rPr>
          <w:rFonts w:ascii="Times New Roman"/>
          <w:b w:val="false"/>
          <w:i w:val="false"/>
          <w:color w:val="000000"/>
          <w:sz w:val="28"/>
        </w:rPr>
        <w:t xml:space="preserve">     2) в части первой: </w:t>
      </w:r>
    </w:p>
    <w:p>
      <w:pPr>
        <w:spacing w:after="0"/>
        <w:ind w:left="0"/>
        <w:jc w:val="both"/>
      </w:pPr>
      <w:r>
        <w:rPr>
          <w:rFonts w:ascii="Times New Roman"/>
          <w:b w:val="false"/>
          <w:i w:val="false"/>
          <w:color w:val="000000"/>
          <w:sz w:val="28"/>
        </w:rPr>
        <w:t xml:space="preserve">     слова "должностные лица" заменить словами "государственные инспекторы </w:t>
      </w:r>
    </w:p>
    <w:p>
      <w:pPr>
        <w:spacing w:after="0"/>
        <w:ind w:left="0"/>
        <w:jc w:val="both"/>
      </w:pPr>
      <w:r>
        <w:rPr>
          <w:rFonts w:ascii="Times New Roman"/>
          <w:b w:val="false"/>
          <w:i w:val="false"/>
          <w:color w:val="000000"/>
          <w:sz w:val="28"/>
        </w:rPr>
        <w:t xml:space="preserve">по карантину растений"; </w:t>
      </w:r>
    </w:p>
    <w:p>
      <w:pPr>
        <w:spacing w:after="0"/>
        <w:ind w:left="0"/>
        <w:jc w:val="both"/>
      </w:pPr>
      <w:r>
        <w:rPr>
          <w:rFonts w:ascii="Times New Roman"/>
          <w:b w:val="false"/>
          <w:i w:val="false"/>
          <w:color w:val="000000"/>
          <w:sz w:val="28"/>
        </w:rPr>
        <w:t xml:space="preserve">     подпункт 1)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задерживать подкарантинную продукцию при ее перевозке без фитосанитарного, карантинного сертификатов или ввезенных из-за границы без импортного карантинного разрешения на период проведения досмотра, фитосанитарной экспертизы и, при необходимости, обеззараживания;";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применять (вводить) временные карантинные меры в отношении подкарантинной продукции, поступающей из государств, неизученных в карантинном отношении;". </w:t>
      </w:r>
      <w:r>
        <w:br/>
      </w:r>
      <w:r>
        <w:rPr>
          <w:rFonts w:ascii="Times New Roman"/>
          <w:b w:val="false"/>
          <w:i w:val="false"/>
          <w:color w:val="000000"/>
          <w:sz w:val="28"/>
        </w:rPr>
        <w:t xml:space="preserve">
      7. Дополнить статьей 9-1 следующего содержания: </w:t>
      </w:r>
      <w:r>
        <w:br/>
      </w:r>
      <w:r>
        <w:rPr>
          <w:rFonts w:ascii="Times New Roman"/>
          <w:b w:val="false"/>
          <w:i w:val="false"/>
          <w:color w:val="000000"/>
          <w:sz w:val="28"/>
        </w:rPr>
        <w:t xml:space="preserve">
      "Статья 9-1. Обязанности местных представительных и исполнительных </w:t>
      </w:r>
      <w:r>
        <w:br/>
      </w:r>
      <w:r>
        <w:rPr>
          <w:rFonts w:ascii="Times New Roman"/>
          <w:b w:val="false"/>
          <w:i w:val="false"/>
          <w:color w:val="000000"/>
          <w:sz w:val="28"/>
        </w:rPr>
        <w:t xml:space="preserve">
                   органов и органов местного самоуправления по обеспечению </w:t>
      </w:r>
      <w:r>
        <w:br/>
      </w:r>
      <w:r>
        <w:rPr>
          <w:rFonts w:ascii="Times New Roman"/>
          <w:b w:val="false"/>
          <w:i w:val="false"/>
          <w:color w:val="000000"/>
          <w:sz w:val="28"/>
        </w:rPr>
        <w:t xml:space="preserve">
                   карантина растений </w:t>
      </w:r>
      <w:r>
        <w:br/>
      </w:r>
      <w:r>
        <w:rPr>
          <w:rFonts w:ascii="Times New Roman"/>
          <w:b w:val="false"/>
          <w:i w:val="false"/>
          <w:color w:val="000000"/>
          <w:sz w:val="28"/>
        </w:rPr>
        <w:t xml:space="preserve">
      Местные представительные и исполнительные органы и органы местного самоуправления: </w:t>
      </w:r>
      <w:r>
        <w:br/>
      </w:r>
      <w:r>
        <w:rPr>
          <w:rFonts w:ascii="Times New Roman"/>
          <w:b w:val="false"/>
          <w:i w:val="false"/>
          <w:color w:val="000000"/>
          <w:sz w:val="28"/>
        </w:rPr>
        <w:t xml:space="preserve">
      1) создают условия территориальным органам уполномоченного государственного органа для исполнения ими служебных обязанностей; </w:t>
      </w:r>
      <w:r>
        <w:br/>
      </w:r>
      <w:r>
        <w:rPr>
          <w:rFonts w:ascii="Times New Roman"/>
          <w:b w:val="false"/>
          <w:i w:val="false"/>
          <w:color w:val="000000"/>
          <w:sz w:val="28"/>
        </w:rPr>
        <w:t xml:space="preserve">
      2) организуют и обеспечивают в карантинных зонах проведение карантинных мероприятий владельцами или уполномоченными органами морских и речных портов (пристаней), железнодорожных станций, аэропортов, предприятий почтовой связи, рынков, автовокзалов (автостанций) и иных объектов.". </w:t>
      </w:r>
      <w:r>
        <w:br/>
      </w:r>
      <w:r>
        <w:rPr>
          <w:rFonts w:ascii="Times New Roman"/>
          <w:b w:val="false"/>
          <w:i w:val="false"/>
          <w:color w:val="000000"/>
          <w:sz w:val="28"/>
        </w:rPr>
        <w:t xml:space="preserve">
      8. В статье 13: </w:t>
      </w:r>
      <w:r>
        <w:br/>
      </w:r>
      <w:r>
        <w:rPr>
          <w:rFonts w:ascii="Times New Roman"/>
          <w:b w:val="false"/>
          <w:i w:val="false"/>
          <w:color w:val="000000"/>
          <w:sz w:val="28"/>
        </w:rPr>
        <w:t xml:space="preserve">
      1) в части первой пункта 2 после слов "фитосанитарные пункты" дополнить словом "и посты"; </w:t>
      </w:r>
      <w:r>
        <w:br/>
      </w:r>
      <w:r>
        <w:rPr>
          <w:rFonts w:ascii="Times New Roman"/>
          <w:b w:val="false"/>
          <w:i w:val="false"/>
          <w:color w:val="000000"/>
          <w:sz w:val="28"/>
        </w:rPr>
        <w:t xml:space="preserve">
      2) пункт 4 изложить в следующей редакции: </w:t>
      </w:r>
      <w:r>
        <w:br/>
      </w:r>
      <w:r>
        <w:rPr>
          <w:rFonts w:ascii="Times New Roman"/>
          <w:b w:val="false"/>
          <w:i w:val="false"/>
          <w:color w:val="000000"/>
          <w:sz w:val="28"/>
        </w:rPr>
        <w:t xml:space="preserve">
      "4. Вывоз подкарантинной продукции за пределы Республики Казахстан разрешается при наличии фитосанитарных сертификатов, а внутригосударственные перевозки - карантинных сертификатов, выдаваемых территориальными органами уполномоченного государственного органа Республики Казахстан."; </w:t>
      </w:r>
      <w:r>
        <w:br/>
      </w:r>
      <w:r>
        <w:rPr>
          <w:rFonts w:ascii="Times New Roman"/>
          <w:b w:val="false"/>
          <w:i w:val="false"/>
          <w:color w:val="000000"/>
          <w:sz w:val="28"/>
        </w:rPr>
        <w:t xml:space="preserve">
      3) в пункте 5 после слов "транспортных средств," дополнить словами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"лабораторная экспертиза,". </w:t>
      </w:r>
    </w:p>
    <w:p>
      <w:pPr>
        <w:spacing w:after="0"/>
        <w:ind w:left="0"/>
        <w:jc w:val="both"/>
      </w:pPr>
      <w:r>
        <w:rPr>
          <w:rFonts w:ascii="Times New Roman"/>
          <w:b w:val="false"/>
          <w:i w:val="false"/>
          <w:color w:val="000000"/>
          <w:sz w:val="28"/>
        </w:rPr>
        <w:t xml:space="preserve">     9. В статье 17 слова "и средств владельцев подкарантинных грузов за </w:t>
      </w:r>
    </w:p>
    <w:p>
      <w:pPr>
        <w:spacing w:after="0"/>
        <w:ind w:left="0"/>
        <w:jc w:val="both"/>
      </w:pPr>
      <w:r>
        <w:rPr>
          <w:rFonts w:ascii="Times New Roman"/>
          <w:b w:val="false"/>
          <w:i w:val="false"/>
          <w:color w:val="000000"/>
          <w:sz w:val="28"/>
        </w:rPr>
        <w:t xml:space="preserve">выполнение работ, предусмотренных межгосударственными договорами в области </w:t>
      </w:r>
    </w:p>
    <w:p>
      <w:pPr>
        <w:spacing w:after="0"/>
        <w:ind w:left="0"/>
        <w:jc w:val="both"/>
      </w:pPr>
      <w:r>
        <w:rPr>
          <w:rFonts w:ascii="Times New Roman"/>
          <w:b w:val="false"/>
          <w:i w:val="false"/>
          <w:color w:val="000000"/>
          <w:sz w:val="28"/>
        </w:rPr>
        <w:t xml:space="preserve">карантина растений, а также других источников, не запрещенных </w:t>
      </w:r>
    </w:p>
    <w:p>
      <w:pPr>
        <w:spacing w:after="0"/>
        <w:ind w:left="0"/>
        <w:jc w:val="both"/>
      </w:pPr>
      <w:r>
        <w:rPr>
          <w:rFonts w:ascii="Times New Roman"/>
          <w:b w:val="false"/>
          <w:i w:val="false"/>
          <w:color w:val="000000"/>
          <w:sz w:val="28"/>
        </w:rPr>
        <w:t xml:space="preserve">законодательством" исключить. </w:t>
      </w:r>
    </w:p>
    <w:p>
      <w:pPr>
        <w:spacing w:after="0"/>
        <w:ind w:left="0"/>
        <w:jc w:val="both"/>
      </w:pPr>
      <w:r>
        <w:rPr>
          <w:rFonts w:ascii="Times New Roman"/>
          <w:b w:val="false"/>
          <w:i w:val="false"/>
          <w:color w:val="000000"/>
          <w:sz w:val="28"/>
        </w:rPr>
        <w:t xml:space="preserve">     10. В пункте 2 статьи 18: </w:t>
      </w:r>
    </w:p>
    <w:p>
      <w:pPr>
        <w:spacing w:after="0"/>
        <w:ind w:left="0"/>
        <w:jc w:val="both"/>
      </w:pPr>
      <w:r>
        <w:rPr>
          <w:rFonts w:ascii="Times New Roman"/>
          <w:b w:val="false"/>
          <w:i w:val="false"/>
          <w:color w:val="000000"/>
          <w:sz w:val="28"/>
        </w:rPr>
        <w:t xml:space="preserve">     слово "органов" исключить; </w:t>
      </w:r>
    </w:p>
    <w:p>
      <w:pPr>
        <w:spacing w:after="0"/>
        <w:ind w:left="0"/>
        <w:jc w:val="both"/>
      </w:pPr>
      <w:r>
        <w:rPr>
          <w:rFonts w:ascii="Times New Roman"/>
          <w:b w:val="false"/>
          <w:i w:val="false"/>
          <w:color w:val="000000"/>
          <w:sz w:val="28"/>
        </w:rPr>
        <w:t xml:space="preserve">     после слов "карантину растений" дополнить словами "и его </w:t>
      </w:r>
    </w:p>
    <w:p>
      <w:pPr>
        <w:spacing w:after="0"/>
        <w:ind w:left="0"/>
        <w:jc w:val="both"/>
      </w:pPr>
      <w:r>
        <w:rPr>
          <w:rFonts w:ascii="Times New Roman"/>
          <w:b w:val="false"/>
          <w:i w:val="false"/>
          <w:color w:val="000000"/>
          <w:sz w:val="28"/>
        </w:rPr>
        <w:t xml:space="preserve">территориальных органов". </w:t>
      </w:r>
    </w:p>
    <w:p>
      <w:pPr>
        <w:spacing w:after="0"/>
        <w:ind w:left="0"/>
        <w:jc w:val="both"/>
      </w:pPr>
      <w:r>
        <w:rPr>
          <w:rFonts w:ascii="Times New Roman"/>
          <w:b w:val="false"/>
          <w:i w:val="false"/>
          <w:color w:val="000000"/>
          <w:sz w:val="28"/>
        </w:rPr>
        <w:t xml:space="preserve">     Статья 2. Настоящий Закон вводится в действие со дня его </w:t>
      </w:r>
    </w:p>
    <w:p>
      <w:pPr>
        <w:spacing w:after="0"/>
        <w:ind w:left="0"/>
        <w:jc w:val="both"/>
      </w:pPr>
      <w:r>
        <w:rPr>
          <w:rFonts w:ascii="Times New Roman"/>
          <w:b w:val="false"/>
          <w:i w:val="false"/>
          <w:color w:val="000000"/>
          <w:sz w:val="28"/>
        </w:rPr>
        <w:t xml:space="preserve">опубликования.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Склярова И.В.)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