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2340" w14:textId="c522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социальной и медико-педагогической коррекционной поддержке детей с ограниченными возможностями"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2001 года N 815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социальной и медико-педагогической коррекционной поддержке детей с ограниченными возможностями".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 социальной и медико-педагогической коррекционной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поддержке детей с ограниченными возможностями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определяет формы и методы социальной, медико-педагогической коррекционной поддержки детей с ограниченными возможностями, направлен на создание эффективной системы помощи детям с недостатками в развитии, решение проблем, связанных с их воспитанием, обучением, трудовой и профессиональной подготовкой, профилактику детской инвалидности.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Статья 1. Основные понятия, используемые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настоящем Законе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социальная и медико-педагогическая коррекционная поддержка детей с ограниченными возможностями - это деятельность организаций образования, социальной защиты населения, здравоохранения, предоставляющих специальные социальные, медицинские и образовательные услуги, обеспечивающие детям с ограниченными возможностями условия для преодоления, компенсации ограничения жизнедеятельности и направленные на создание им равных с другими гражданами возможностей участия в жизни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дети с ограниченными возможностями - дети до 18 лет с физическими и/или психическими недостатками, имеющие ограничение жизнедеятельности, обусловленное врожденными, наследственными, приобретенными заболеваниями или последствиями травм, подтвержденными в порядке, предусмотренном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психолого-медико-педагогическая помощь - оказание помощи населению в области обследования психического здоровья детей, диагностики психических нарушений и решения проблем обучения, воспитания и лечения детей с отклонениями в психическом и физическом развитии;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дети группы "риска" - дети до 3 лет, имеющие высокую вероятность отставания в развитии, при отсутствии оказания социальной и медико-педагогической коррекционной поддержки;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физический недостаток - стойкое нарушение развития и/или функционирования органа (органов), части (частей) тела;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психический недостаток - временный или постоянный недостаток в развитии и/или функционировании психики человека, включая: последствия сенсорных нарушений, недостатков речи; нарушения эмоционально-волевой сферы; последствия повреждения мозга; нарушения умственного развития, в том числе умственную отсталость, задержку психического развития и связанные с этим специфические трудности в обучении;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социальная адаптация - активное приспособление детей с ограниченными возможностями к условиям социальной среды путем усвоения и принятия ценностей, правил и норм поведения, принятых в обществе, и трудовой подготовки в процессе целенаправленной социальной и медико-педагогической коррекционной поддержки;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специальные коррекционные организации - организации для детей с ограниченными возможностями, нуждающихся в лечебной и психолого-педагогической коррекции, диагностике, воспитании.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Статья 2. Законодательство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 социальной и медико-педагогической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коррекционной поддержке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 ограниченными возможностями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социальной и медико-педагогической коррекционной поддержке детей с ограниченными возможностями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и состоит из настоящего Закона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Международные договоры, ратифицированные Республикой Казахстан, имеют приоритет перед настоящим Законом и применяются непосредственно, кроме случаев, когда из международного договора следует, что для его применения требуется издание закона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Статья 3. Центральные и местные исполнительные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органы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вопросам социальной и медико-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педагогической коррекционной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Уполномоченными органами в сфере социальной и медико-педагогической коррекционной поддержки детей с ограниченными возможностями являются центральные и местные исполнительные органы Республики Казахстан в области социальной защиты населения, охраны здоровья граждан,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Центральные исполнительные органы Республики Казахстан по вопросам социальной и медико-педагогической коррекционной поддержки осуществляют: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государственной политики в области социальной и медико-педагогической коррекционной поддержки детей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в пределах своей компетенции нормативных правовых актов по социальной и медико-педагогической коррекционной поддержке детей с ограниченными возможностями, оказанию медицинских, специальных образовательных и специальных социальных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координацию деятельности организаций в сфере социальной и медико-педагогической коррекционной поддержки детей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решают другие вопросы, связанные с социальной и медико-педагогической коррекционной поддержкой детей с ограниченными возможностями.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Местные исполнительные органы по вопросам социальной и медико-педагогической коррекционной поддержки осуществляют: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реализации государственной политики в области социальной и медико-педагогической коррекционной поддержки детей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за деятельностью организаций, осуществляющих социальную и медико-педагогическую коррекционную поддержку детей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другие вопросы социальной и медико-педагогической коррекционной поддержки детей с ограниченными возможностями.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Статья 4. Социальная и медико-педагогическая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коррекционная поддержка детей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ограниченными возможностями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Социальная и медико-педагогическая коррекционная поддержка детей с ограниченными возможностями начинается с рождения до достижения совершеннолетнего возраста путем проведения массового комплексного медицинского, психологического, педагогического и социального обследований и профессиональной диагностики, разработки индивидуальной программы реабилитации, оказания медицинских, педагогических, психологических, социальных услуг и трудового обучения: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психологическое обследование - определение особенностей психического состояния и потенциальных возможностей психического развития детей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социальное обследование - определение степени социальной недостаточности, которая может быть обусловлена ограничением физической независимости, мобильности, способности заниматься обычной деятельностью, экономической самостоятельности и способности к интеграции в общество с учетом возрастных нормативов для детей соответствующего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медицинское обследование - определение вида, тяжести нарушения (отсутствия) функции (функций) отдельного органа или организма в целом, обусловливающих ограничение жизнедеятельности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педагогическое обследование - определение особенностей интеллектуального развития детей и их потенциальных возможностей к игровой деятельности, получению образования и общению с учетом возрастных нормативов для детей соответствующего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профессиональная диагностика - определение потенциальных возможностей детей к усвоению и выполнению навыков трудовой деятельности или профессии с учетом имеющегося психического и (или) физического недостатка;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индивидуальная программа реабилитации ребенка с ограниченными возможностями - перечень медицинских, психологических, педагогических и социальных мероприятий, направленных на восстановление способности ребенка к бытовой, общественной, профессиональной деятельности в соответствии со структурой его потребностей, кругом интересов, уровнем притязаний с учетом прогнозирования уровня его соматического состояния, психофизической выносливости, социального статуса семьи и возможностей социальной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Статья 5. Цели, задачи и принципы социальной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медико-педагогической коррекционной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поддержки детей с ограниченными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возможностями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 социальной и медико-педагогической коррекционной поддержки: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раннее (с рождения) выявление врожденных и наследственных заболеваний, отклонений от нормального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профилактика отставания и нарушений в развитии детей, предупреждение тяжелых форм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содействие снижению уровня детской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компенсация или восстановление физических, психических, интеллектуальных, социальных и иных способностей детей с ограниченными возможностями, реализация их социальных прав, содействие наиболее полной интеграции в общество.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Задачи социальной и медико-педагогической коррекционной поддержки: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единой государственной системы выявления и учета детей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развитие сети организаций, осуществляющих специальные образовательные и специальные социальные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социальная адаптация детей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социальная поддержка семей, имеющих детей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кадровое, научное и организационно-методическое обеспечение организаций, осуществляющих социальную и медико-педагогическую коррекционную поддержку;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интеграция деятельности организаций социальной защиты населения, здравоохранения, образования, по вопросам социальной и медико-педагогической коррекционной поддержки детей с ограниченными возможностями.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Социальная и медико-педагогическая коррекционная поддержка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гарантированностъ оказания услуг по социальной поддержке и реабилитационной помощи детям с ограниченными возможностями и их семьям;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сотрудничество семьи, имеющей ребенка с ограниченными возможностями, и специалистов организаций, осуществляющих социальную и медико-педагогическую коррекционную поддержку;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доступность и равные права детей на раннюю поддержку и образование независимо от степени ограничения способностей, возраста, социального статуса;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индивидуальность подхода к каждому ребенку и дифференциация оказания социальной и медико-педагогической коррекционной поддержки.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Статья 6. Организации, оказывающие медицинские,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специальные образовательные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специальные социальные услуги детям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ограниченными возможностями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Медицинские услуги осуществляют: организации охраны материнства и детства, организации первичной медико-санитарной помощи, консультативно-диагностические поликлиники, медицинские реабилитационные центры, независимо от организационно-правовых форм.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медицинским услугам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массовое стандартизированное обследование детей раннего возраста с целью выявления детей группы "риска";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углубленная диагностика врожденной, наследственной и приобретенной патологии;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медицинская коррекция и реабилитация детей с отклонениями в психофизическом развитии;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иные услуги, оказываемые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Специальные образовательные услуги для детей с ограниченными возможностями оказывают специальные организации, в том числе психолого-медико-педагогические консультации (далее - ПМПК), реабилитационные центры, детские сады и специальные коррекционные организации в соответствии с законодательством об образовании.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Решениями акимов областей, городов республиканского значения и столицы ПМПК создаются в городах с численностью свыше 60 тысяч детского населения, реабилитационные центры в городах республиканского и областного значения, кабинеты психолого-педагогической коррекции в районных центрах.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Специальные образовательные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углубленное и комплексное обследование детей с целью выявления особенностей их интеллектуального развития и определения его возможностей для получения вида и формы обучения и воспитания;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психолого-педагогическая коррекция, обучение и воспитание детей раннего, дошкольного и школьного возраста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трудовое воспитание, профессиональная диагностика;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профессиональное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иные услуги, оказываемые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Организации, оказывающие специальные социальные услуги: учреждения социальной защиты населения, организации по производству протезно-ортопедических изделий, изготовлению технических и вспомогательных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Специальные социальные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предоставление социальной помощи в соответствии с законодательством Республики Казахстан в области социальной защиты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консультативной помощи семьям, воспитывающим детей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обучение и трудовое воспитание детей-инвалидов, проживающих в учреждениях социальной защиты населения (домах-интернатах);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услуг социальных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социальной работы и оказания услуг социальных работников осуществляется в соответствии с правилами, утверждаемыми центральным исполнительным органом в области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Статья 7. Психолого-медико-педагогические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консультации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ПМПК являются государственными учреждениями, осуществляют проведение диагностики и психолого-медико-педагогического обследования детей с ограниченными возможностями в целях установления показаний на социальную и медико-педагогическую коррекционную поддержку, определения вида и формы образования, составления индивидуальной программы реабилитации.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ПМПК направляет детей с ограниченными возможностями в местные исполнительные органы Республики Казахстан в области социальной защиты населения, охраны здоровья граждан, образования для получения медицинских, специальных образовательных и специальных социальных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Статья 8. Организация образования детей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ограниченными возможностями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заключением ПМПК и индивидуальным планом обучения дети с ограниченными возможностями могут получать дошкольное образование с трехлетнего возраста, начальное и основное общее образование с семи-десятилетнего возраста. При этом продолжительность начального и основного общего образования в соответствии с государственными образовательными программами не может быть менее 10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показаний по заключению ПМПК воспитание и обучение детей с ограниченными возможностями может осуществляться на дому.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Дети с ограниченными возможностями имеют право на получение образования в формах, предусмотренных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содействует профессиональной подготовке детей с ограниченными возможностями.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Статья 9. Права детей с ограниченными возможностями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Дети с ограниченными возможностями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гарантированное получение социальной и медико-педагогической коррекционной поддержки;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бесплатное обследование в государственных медицинских организациях, ПМПК или медико-социальной экспертной комиссии и бесплатную медицинскую помощь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бесплатную медико-психолого-педагогическую коррекцию физической или психической недостаточности с момента обнаружения, независимо от степени ее выраженности, в соответствии с заключением ПМПК;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бесплатное обеспечение по медицинским показаниям протезно-ортопедическими изделиями и обувью, печатными изданиями со специальным шрифтом, звукоусиливающей аппаратурой и сигнализаторами, компенсаторными техническими средствами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получение образования в специальных организациях образования или государственных общеобразовательных учебных заведениях в соответствии с заключением ПМПК;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бесплатное, на конкурсной основе, профессиональное образование в государственных учебных заведениях в пределах государственных образовательных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трудоустройство по окончании обучения в соответствии с полученным образованием и/или профессиональной подготовкой в порядке, определяемом законодательством о труде и законодательством о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участии в конкурсе на получение бесплатного государственного образования через бюджетное финансирование, образовательные гранты и кредиты в случае одинаковых показателей преимущественное право имеют инвалиды I и II групп, инвалиды с детства, которым согласно заключению медико-социальной экспертной комиссии не противопоказано обучение в соответствующих организациях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Дети с ограниченными возможностями из числа сирот и оставшихся без попечения родителей, находящиеся на полном государственном обеспечении, после окончания пребывания в специальных организациях образования и достижения совершеннолетия обеспечиваются жильем местными исполнительными органами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Права родителей и иных законных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представителей детей с ограниченными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возможностями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Родители и иные законные представители детей с ограниченными возможностями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присутствовать при освидетельствовании ребенка в ПМПК;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получать достоверную информацию о результатах обследования ребенка, целях и результатах индивидуальной социальной и медико-педагогической коррекционной поддержки, консультироваться в органах и организациях, занимающихся оказанием медицинских, специальных образовательных и специальных социальных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требовать распространения на их детей мероприятий, предусмотренных по оказанию социальной и медико-педагогической коррекционной поддержки детям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возмещение затрат на воспитание и обучение на дому детей с ограниченными возможностями из числа инвалидов по индивидуальному учебному плану в порядке и размерах, определяемых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Статья 11. Обязанности родителей и 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законных представителей детей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ограниченными возможностями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Родители и иные законные представители детей с ограниченными возможностями, помимо обязанностей, установленных законодательством, должны обеспечивать своим детям содержание, воспитание, образование, медицинский осмотр, лечение, осуществлять уход за ними, защищать их права и интересы, участвовать в реализации индивидуальной программы реабилитации.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Родители и иные законные представители детей с ограниченными возможностями за уклонение от выполнения обязанностей по уходу и воспитанию детей, жестокое обращение с ними, нанесение вреда их здоровью несут ответственность, установленную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Статья 12. Государственная статистическая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отчетность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статистическая отчетность по социальной и 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медико-педагогической коррекционной поддержке детей с ограниченными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возможностями определяется уполномоченным органом по статистике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действующим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Статья 13. Финансирование социальной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медико-педагогической коррекционной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поддержки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Финансирование социальной и медико-педагогической коррекционной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поддержки осуществляется из государственного бюджета, а также иных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источников, не запрещенных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Статья 14. Порядок введения в действие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настоящего Закона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Настоящий Закон вводится в действие с 1 января 2002 года.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