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e853" w14:textId="71a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2001 года N 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статистике".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внесении изменений и дополнений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"О государственной статистике"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7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Z970098_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 (Ведомости Парламента Республики Казахстан, 1997 г., N 9, ст. 91; Закон Республики Казахстан от 30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валютного регулирования", опубликованный в газетах "Егемен Казакстан" и "Казахстанская правда" 2 февраля 2001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преамбуле слова "центральных исполнительных" заменить словом "государственных".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Статьи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Сфера применения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распространяется на все юридические лица Республики Казахстан, независимо от форм собственности и организационно-правовых форм, их филиалы и представительства, филиалы и представительства иностранных юридических лиц, осуществляющие свою деятельность на территории Республики Казахстан (далее - юридические лица), а также на физические лица и определяет основные принципы сбора, обработки и распространения статистических данных о явлениях и процессах, происходящих в экономической, социальной, демографической и экологической (далее - социально-экономической) сферах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статистика - единая статистическая информационная система, формируемая органами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статистическое - планомерный, научно организованный сбор данных о явлениях и процессах социально-экономической жизни путем регистрации по заранее разработанной программе. Государственные статистические наблюдения состоят из общегосударственных и ведомственных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общегосударственные статистические наблюдения - наблюдения, проводимые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ведомственные статистические наблюдения - наблюдения, проводимые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типы государственных статистических наблюдений - государственная статистическая отчетность и специально организованные статистические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статистическая отчетность - общегосударственные и ведомственные статистические наблюдения, при которых юридические и физические лица представляют органам статистики в установленном порядке отчеты за подписями лиц, ответственных за представление и достоверность сообщаемых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организованные статистические наблюдения - общегосударственные и ведомственные статистические наблюдения, при которых сбор первичной статистической информации осуществляется не на основе отчетов, а другими способами. По способу сбора первичной статистической информации различаются анкетные, декларационные, корреспондентские и инспекционные наблюдения, учеты и переписи;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статистического наблюдения - цель и задачи проведения наблюдения, перечень показателей (вопросов), по которым осуществляется сбор данных, методика их исчисления, представленные в виде формы, вопросника, анкеты, переписного листа, бланка учета и др. (далее - формы статистические) и инструкции по проведению статистического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центральный исполнительный орган, осуществляющий руководство государственной статистикой, полномочия которого определяются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деятельность - это деятельность, связанная со сбором, обработкой и распространением количественных данных массовых явлений в обществе на основе статистических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- обеспечение доступа к статистической информации, не являющейся конфиденциальной, для пользователей этой информации, независимо от используемых при этом форм и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статистических работ - разрабатываемый на основе Программы совершенствования государственной статистики, полный перечень государственных статистических наблюдений и других статистических работ, организуемых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статистическая информация - данные о конкретном юридическом или физическом лице, представленные при проведении статистического наблюдения органам государственной статистики для использования в статистических целях.".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политика в области статистики строится на принципах методологического единства и централизации, то есть координации уполномоченным органом статистической деятельности государственных органов и преобладания общегосударственных статистических наблюдений над ведомственными.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первичной статистической информации юридическими и, в случаях установленных законодательством, физическими лицами является обязательным и осуществляется на безвозмездной основе.";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"Общее количество государственных статистических наблюдений контролируется Правительством Республики Казахстан путем утверждения Плана статистических работ и перечней форм общегосударственной и ведомственной статистической отчетности. Сбор государственной статистической отчетности уполномоченным органом и другими государственными органами осуществляется по перечням форм общегосударственной и ведомственной статистической отчетности в пределах выделенного финансирования.".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абзаце первом статьи 4 слова "иные центральные исполнительные"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словом "государственные".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статье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 слово "подразделения" заменить словом "органы";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слова "иные центральные исполнительные"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словом "государственные".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 статье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"в пределах выделенного финансирования формирует сеть своих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территориальных подразделений,"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"ими" заменить словами "своими территориальными органами";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второй: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слово "подразделения" заменить словом "органы";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слово "планом" заменить словом "Планом";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третьей: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"Нормативные" дополнить словом "правовые";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"и ведению первичного учета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"юридических" дополнить словами "и физических";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четвертой: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"центральных исполнительных" заменить словом "государственных";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", ведущих статистическую деятельность," и "отраслевых"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четвертом слова "постановления и инструкции"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"нормативные правовые акты".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В статье 9 слова "региональными подразделениями на основе государственного административного регистра, данных налоговой службы и иных источников информации" заменить словами "территориальными органами на основе информации, представляемой органами юстиции, налоговой службы и из иных источников".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Дополнить статьей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9-1. Похозяйственный учет в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Похозяйственный учет является первичным учетом основных показателей сельскохозяйственной деятельности физических лиц, проживающих в населенных пунктах, в форме регистрационных записей в похозяйственных книгах.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соответствующей административно-территориальной единицы организует работу по ведению похозяйственного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осуществляет методологическое руководство ведением похозяйственного учета и использует данные этого учета для производства соответствующих статистических показателей.".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"региональные подразделения" заменить словами "территориальные органы", слово "плана" заменить словом "Плана";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"планом" заменить словом "Планом";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пятым, шестым, седьмым и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"разрабатывать и утверждать программы государственных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государственных органов первичную статистическую информацию, а также другую информацию, которой они располагают в силу выполняемых функций для ведения Государственного статистического регистра, а также для производства статистических данных, не дублирующих сводные статистические данные, формируемые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постановкой первичного и статистического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у отчитывающихся юридических лиц и индивидуальных предпринимателей;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установленном порядке осуществлять финансирование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отдельных статистических работ в рамках государственного заказа.".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В статье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слова "региональные подразделения"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"территориальные органы";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слово "плану" заменить на слово "Плану";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шестом слова "статистической отчетности"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"статистических форм".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В статье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слова "иных центральных исполнительных"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слова "Центральные исполнительные органы"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"Государственные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 слово "отраслевые" заменить словом "ведомственные";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слово "отраслевых" заменить словом "ведомственных";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абзацем пятым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 пределах своей компетенции получать от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информацию, которой они располагают в силу выполняемых функций,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ими статистических данных;";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второй: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абзаце первом слова "Центральные исполнительные" заменить словом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"Государственные", слово "отчетность" заменить словом "деятельность";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"представлять в уполномоченный орган на согласование и утверждение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проводимых статистических наблюдений".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В статье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слова "и материально-техническое обеспечение" исключить;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первую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"Статистические работы, выполняемые органами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статистики в соответствии с программами совершенствования статистики,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планами статистических работ и перечнями форм общегосударственной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ведомственной статистической отчетности, утвержденными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финансируются из республиканского бюджета.";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части вторую и третью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В главах цифры "I, II, III, IV" заменить цифрами "1, 2, 3, 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Закон вводится в действие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