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d0ab" w14:textId="04fd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аттестации аварийно-спасательных служб, формирований и спасателей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2001 года N 808.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внутренних дел РК от 18.03.2015 г. № 246.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марта 1997 года "Об аварийно-спасательных службах и статусе спасателей"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аттестации аварийно-спасательных служб, формирований и спасателей;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Республики Казахстан от 20 сентября 2007 года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820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2001 года N 808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  </w:t>
      </w:r>
      <w:r>
        <w:br/>
      </w:r>
      <w:r>
        <w:rPr>
          <w:rFonts w:ascii="Times New Roman"/>
          <w:b/>
          <w:i w:val="false"/>
          <w:color w:val="000000"/>
        </w:rPr>
        <w:t xml:space="preserve">
 Правила аттестации </w:t>
      </w:r>
      <w:r>
        <w:br/>
      </w:r>
      <w:r>
        <w:rPr>
          <w:rFonts w:ascii="Times New Roman"/>
          <w:b/>
          <w:i w:val="false"/>
          <w:color w:val="000000"/>
        </w:rPr>
        <w:t>
      аварийно-спасательных служб, формирований и спасателей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Аттестации подлежат профессиональные аварийно-спасательные службы, профессиональные и добровольные аварийно-спасательные формирования (далее - АСС) и спасатели.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АСС и спасателей, привлекаемых к ликвидации чрезвычайных ситуаций природного и техногенного характера, проводится с целью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степени готовности к выполнению ими аварийно-спасательных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и состояния соответствующей техники, имущества и снаряжения;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соответствия профессиональной выучки, медицинской подготовки, физической, психологической и моральной готовности спасателей.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Аттестация АСС проводится с целью определения их соответствия квалификационным требованиям, предъявляемым к аварийно-спасательным службам и формированиям.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2-1 дополнен постановлением Правительства Республики Казахстан от 20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820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АСС и спасатели подлежат первичной, повторной, периодической и внеочередной аттестации: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первичной аттестации подлежат вновь создаваемые АСС, а также граждане, решившие стать спасателями;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повторная аттестация проводится после устранения всех недостатков, выявленных предыдущей аттестацией, для возобновления деятельности АСС и спасателей;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периодическая аттестация АСС и спасателей проводится по истечении срока их аттестации, но не реже одного раза в три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внеочередная аттестация АСС и спасателей производится в случае изменения вида выполняемой ими аварийно-спасательной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Аттестацию проводят аттестационные комиссии, создаваемые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решением уполномоченного органа в области чрезвычайных ситуаций природного и техногенного характера (далее - Уполномоченного органа) для аттестации своих подведомственных и вневедомственных аварийно-спасательных служб, формирований и присвоения спасателям классной квалификации "Спасатель международного класса", независимо от ведомственной подчиненности спасательного подразделения, в котором они работают;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совместным решением Уполномоченного органа, министерства, агентства, местного исполнительного органа для аттестации ведомственных аварийно-спасательных служб и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решением начальника аварийно-спасательной службы, формирования для аттестации спасателей.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Аттестация АСС и спасателей проводится аттестационной комиссией на основании материалов, представляемых учредителями и руководителем АСС. На основании рассмотренных материалов и проведенных проверок составляется акт аттестации с заключением о возможности АСС, спасателей выполнять работы по предназначению. Содержание акта аттестации доводится до учредителей и руководителя АСС.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заключением аттестационной комиссии руководитель АСС, спасатель имеют право обжаловать его в Уполномоченном органе и далее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Аттестованным АСС Уполномоченным органом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от 20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820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свидетельства установленного образца на прав ведения поисково-спасательных, горноспасательных, газоспасательных, противофонтанных и иных аварийно-спасательных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Республики Казахстан от 20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820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Спасателям, прошедшим аттестацию, выдаются удостоверение спасателя, книжка спасателя и жетон спасателя установленных образцов. При последующих аттестациях производится соответствующая запись в книжке спасателя.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 АСС, не прошедших аттестацию в порядке, установленном законодательными актами: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от 20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820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отзывается свидетельство на право ведения поисково-спасательных, горноспасательных, газоспасательных, противофонтанных и иных аварийно-спасательных работ или приостанавливается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Республики Казахстан от 20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820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Спасатели, не прошедшие аттестацию, утрачивают статус спасателей.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работы по аттестации АСС и спасателей возлагается на Уполномоченный орган.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12 июня 2001 года N 808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Квалификационные требования,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предъявляемые к аварийно-спасательным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службам и формированиям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исключены постановлением Правительства РК от 05.08.2014 </w:t>
      </w:r>
      <w:r>
        <w:rPr>
          <w:rFonts w:ascii="Times New Roman"/>
          <w:b w:val="false"/>
          <w:i w:val="false"/>
          <w:color w:val="ff0000"/>
          <w:sz w:val="28"/>
        </w:rPr>
        <w:t>№ 893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