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e8a6" w14:textId="8c4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1999 года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802.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24 апреля 1999 года N 464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Казахстан" (САПП Республики Казахстан, 1999 г., N 14, ст. 143)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пункты 2, 3, 4, 5,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Республиканской комиссии по организации перехода на новую модель приема студентов в вузы: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Жумагулова                  - первого вице-Министра образования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Бакытжана Турсыновича        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Рябченко                    - первого вице-Министра культуры,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Олега Григорьевича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Канаева                     - директора Административного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Серикжана Зиядановича         департамента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"Бектурганов      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  и общественного согласия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"Бектурганов              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   Казахстан, председатель";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Кушербаева Крымбека Елеуовича, Сулеева Досыма Касымовича и Арына Ерлана Мухтаровича.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