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effd" w14:textId="368e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лицензии на право пользования недрами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2001 года N 785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40 Указа Президента Республики Казахстан, имеющего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выданную Правительством Республики Казахстан арендному предприятию "Кантский цементно-шиферный комбинат" лицензию серии МГ N 757 (известняки) от 11 декабря 1995 года на добычу известняков и сланцев Агалатасского месторождения в Кордайском районе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принять необходимые меры по исполнению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