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5022" w14:textId="80a5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в форме обмена нотами между Правительством Республики Казахстан и Правительством Японии по вопросу предоставления Правительством Японии гранта Правительству Республики Казахстан для осуществления проекта "Улучшение медицинского обслуживания в Семипалатинском регионе"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2001 года N 774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ратификации Соглашения в форме обмена нотами между Правительством Республики Казахстан и Правительством Японии по вопросу предоставления Правительством Японии гранта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Правительству Республики Казахстан для осуществления проекта "Улучшение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обслуживания в Семипалатинском регионе".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ратификации Соглашения в форме обмена нотами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Правительством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Японии по вопросу предоставления Правительством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гранта Правительству Республики Казахстан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осуществления проекта "Улучшение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обслуживания в Семипалатинском регионе"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в форме обмена нотами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Японии по вопросу предоставления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Японии гранта Правительству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проекта "Улучшение медицинского обслуживания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Семипалатинском регионе", совершенное в городе Астане 26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